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C31B" w14:textId="77777777" w:rsidR="00AF3B11" w:rsidRPr="00B43268" w:rsidRDefault="00AF3B11" w:rsidP="00954CE4">
      <w:pPr>
        <w:pStyle w:val="Rubrik1"/>
        <w:spacing w:before="360" w:after="0" w:line="240" w:lineRule="auto"/>
        <w:ind w:left="-284" w:right="-3289"/>
        <w:rPr>
          <w:rFonts w:ascii="DM Sans Medium" w:hAnsi="DM Sans Medium"/>
          <w:b w:val="0"/>
          <w:bCs w:val="0"/>
          <w:color w:val="1954A6" w:themeColor="accent1"/>
          <w:spacing w:val="-4"/>
          <w:kern w:val="56"/>
          <w:sz w:val="40"/>
          <w:szCs w:val="32"/>
        </w:rPr>
      </w:pPr>
      <w:r w:rsidRPr="00B43268">
        <w:rPr>
          <w:rFonts w:ascii="DM Sans Medium" w:hAnsi="DM Sans Medium"/>
          <w:b w:val="0"/>
          <w:bCs w:val="0"/>
          <w:color w:val="1954A6" w:themeColor="accent1"/>
          <w:spacing w:val="-4"/>
          <w:kern w:val="56"/>
          <w:sz w:val="40"/>
          <w:szCs w:val="32"/>
        </w:rPr>
        <w:t>Krisplan KI central krisledning</w:t>
      </w:r>
    </w:p>
    <w:p w14:paraId="246ACC62" w14:textId="77777777" w:rsidR="00AF3B11" w:rsidRDefault="00AF3B11" w:rsidP="00954CE4">
      <w:pPr>
        <w:ind w:left="-284" w:right="-3289"/>
      </w:pPr>
    </w:p>
    <w:p w14:paraId="302FA2E5" w14:textId="77777777" w:rsidR="00AF3B11" w:rsidRDefault="00AF3B11" w:rsidP="00954CE4">
      <w:pPr>
        <w:ind w:left="-284" w:right="-3289"/>
      </w:pPr>
    </w:p>
    <w:p w14:paraId="2E88F61F" w14:textId="13F0674F" w:rsidR="00AF3B11" w:rsidRPr="000535CB" w:rsidRDefault="00AF3B11" w:rsidP="00954CE4">
      <w:pPr>
        <w:spacing w:after="160" w:line="288" w:lineRule="auto"/>
        <w:ind w:left="-284" w:right="-3289"/>
        <w:rPr>
          <w:rFonts w:ascii="DM Sans" w:hAnsi="DM Sans"/>
          <w:sz w:val="24"/>
          <w:szCs w:val="24"/>
        </w:rPr>
      </w:pPr>
      <w:r w:rsidRPr="000535CB">
        <w:rPr>
          <w:rFonts w:ascii="DM Sans" w:hAnsi="DM Sans"/>
          <w:sz w:val="24"/>
          <w:szCs w:val="24"/>
        </w:rPr>
        <w:t xml:space="preserve">Bilaga till ”Riktlinjer för KI:s </w:t>
      </w:r>
      <w:r w:rsidR="0083475D" w:rsidRPr="000535CB">
        <w:rPr>
          <w:rFonts w:ascii="DM Sans" w:hAnsi="DM Sans"/>
          <w:sz w:val="24"/>
          <w:szCs w:val="24"/>
        </w:rPr>
        <w:t>k</w:t>
      </w:r>
      <w:r w:rsidRPr="000535CB">
        <w:rPr>
          <w:rFonts w:ascii="DM Sans" w:hAnsi="DM Sans"/>
          <w:sz w:val="24"/>
          <w:szCs w:val="24"/>
        </w:rPr>
        <w:t>risorganisation och krisledning”, dnr; 1-521-2024.</w:t>
      </w:r>
    </w:p>
    <w:p w14:paraId="4D6CB941" w14:textId="77777777" w:rsidR="006B4382" w:rsidRDefault="006B4382" w:rsidP="00954CE4">
      <w:pPr>
        <w:pStyle w:val="Dokumentnamn"/>
        <w:spacing w:after="160"/>
        <w:ind w:left="0" w:right="-3289" w:firstLine="0"/>
        <w:sectPr w:rsidR="006B4382" w:rsidSect="0083475D">
          <w:headerReference w:type="default" r:id="rId11"/>
          <w:headerReference w:type="first" r:id="rId12"/>
          <w:pgSz w:w="11906" w:h="16838" w:code="9"/>
          <w:pgMar w:top="2268" w:right="1418" w:bottom="1701" w:left="2268" w:header="284" w:footer="284" w:gutter="0"/>
          <w:cols w:num="2" w:space="568" w:equalWidth="0">
            <w:col w:w="3232" w:space="567"/>
            <w:col w:w="4421"/>
          </w:cols>
          <w:titlePg/>
          <w:docGrid w:linePitch="360"/>
        </w:sectPr>
      </w:pPr>
      <w:r>
        <w:rPr>
          <w:rFonts w:ascii="DM Sans" w:hAnsi="DM Sans" w:cstheme="majorHAnsi"/>
          <w:b w:val="0"/>
          <w:bCs/>
          <w:sz w:val="32"/>
          <w:szCs w:val="32"/>
        </w:rPr>
        <w:br w:type="page"/>
      </w:r>
      <w:r w:rsidRPr="00FA0546">
        <w:rPr>
          <w:noProof/>
        </w:rPr>
        <w:drawing>
          <wp:anchor distT="0" distB="0" distL="114300" distR="114300" simplePos="0" relativeHeight="251659264" behindDoc="0" locked="0" layoutInCell="1" allowOverlap="1" wp14:anchorId="7AE2AAEF" wp14:editId="64C47CB2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BDE95" w14:textId="77777777" w:rsidR="006B4382" w:rsidRDefault="003D2C98" w:rsidP="006B4382">
      <w:sdt>
        <w:sdtPr>
          <w:id w:val="1384678837"/>
          <w:placeholder>
            <w:docPart w:val="AA0D4494AFF2429EACCBC00F4CD17877"/>
          </w:placeholder>
          <w:temporary/>
          <w:showingPlcHdr/>
          <w:text/>
        </w:sdtPr>
        <w:sdtEndPr/>
        <w:sdtContent>
          <w:r w:rsidR="006B4382" w:rsidRPr="00C869B1">
            <w:rPr>
              <w:rStyle w:val="Platshllartext"/>
            </w:rPr>
            <w:t>Text</w:t>
          </w:r>
        </w:sdtContent>
      </w:sdt>
    </w:p>
    <w:p w14:paraId="6566F083" w14:textId="017CB40A" w:rsidR="006B4382" w:rsidRDefault="006B4382" w:rsidP="006B4382"/>
    <w:p w14:paraId="6036F21E" w14:textId="77777777" w:rsidR="001C60B7" w:rsidRPr="00DB377F" w:rsidRDefault="001C60B7" w:rsidP="00DB377F">
      <w:pPr>
        <w:pStyle w:val="Rubrik3"/>
        <w:spacing w:after="0" w:line="240" w:lineRule="auto"/>
        <w:ind w:left="-284"/>
        <w:rPr>
          <w:rFonts w:eastAsia="+mn-ea"/>
          <w:b/>
          <w:bCs w:val="0"/>
          <w:sz w:val="24"/>
          <w:szCs w:val="24"/>
        </w:rPr>
      </w:pPr>
      <w:r w:rsidRPr="00DB377F">
        <w:rPr>
          <w:rFonts w:eastAsia="+mn-ea"/>
          <w:b/>
          <w:bCs w:val="0"/>
          <w:sz w:val="24"/>
          <w:szCs w:val="24"/>
        </w:rPr>
        <w:t xml:space="preserve">Händelser där krisledning kan komma att samlas </w:t>
      </w:r>
    </w:p>
    <w:p w14:paraId="599F0FF6" w14:textId="77777777" w:rsidR="00B319DE" w:rsidRPr="00193952" w:rsidRDefault="00B319DE" w:rsidP="00005E08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43B7474F" w14:textId="22A2ECD9" w:rsidR="29CB7E07" w:rsidRDefault="29CB7E07" w:rsidP="48E57D76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 xml:space="preserve">Risk att KI:s verksamhet kan sättas ur spel helt eller delvis </w:t>
      </w:r>
    </w:p>
    <w:p w14:paraId="2CAF8C21" w14:textId="7F3ABC8E" w:rsidR="29CB7E07" w:rsidRDefault="29CB7E07" w:rsidP="48E57D76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 xml:space="preserve">En större händelse inom eller nära KI som har direkt påverkan på KI:s verksamhet, medarbetare, studenter, forskare, besökare och intressenter </w:t>
      </w:r>
    </w:p>
    <w:p w14:paraId="5CBA82D0" w14:textId="470EB9FF" w:rsidR="29CB7E07" w:rsidRDefault="29CB7E07" w:rsidP="48E57D76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 xml:space="preserve">Pågående samhällskris som har direkt påverkan på KI:s verksamhet medarbetare eller studenter, forskare, besökare och intressenter </w:t>
      </w:r>
    </w:p>
    <w:p w14:paraId="2F9824F5" w14:textId="0F9FDE34" w:rsidR="6B2809C5" w:rsidRDefault="6B2809C5" w:rsidP="48E57D76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 xml:space="preserve">Risk för personskada </w:t>
      </w:r>
      <w:r w:rsidR="6C08F102" w:rsidRPr="48E57D76">
        <w:rPr>
          <w:rFonts w:ascii="DM Sans" w:hAnsi="DM Sans"/>
          <w:sz w:val="22"/>
          <w:szCs w:val="22"/>
        </w:rPr>
        <w:t xml:space="preserve">(fysisk och psykisk) </w:t>
      </w:r>
      <w:r w:rsidRPr="48E57D76">
        <w:rPr>
          <w:rFonts w:ascii="DM Sans" w:hAnsi="DM Sans"/>
          <w:sz w:val="22"/>
          <w:szCs w:val="22"/>
        </w:rPr>
        <w:t xml:space="preserve">eller materiella skador som berör mer än en institution </w:t>
      </w:r>
    </w:p>
    <w:p w14:paraId="73921E2A" w14:textId="5BE0D7AF" w:rsidR="29CB7E07" w:rsidRDefault="29CB7E07" w:rsidP="48E57D76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 xml:space="preserve">Spridning av allvarlig negativ publicitet eller desinformation om KI i traditionella eller sociala medier </w:t>
      </w:r>
    </w:p>
    <w:p w14:paraId="3EEAF64D" w14:textId="4CB43A1C" w:rsidR="00193952" w:rsidRPr="0097258A" w:rsidRDefault="64E28930" w:rsidP="0097258A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En eller flera institutioner ber om stöd att hantera en kris</w:t>
      </w:r>
    </w:p>
    <w:p w14:paraId="09A953D8" w14:textId="75924FE8" w:rsidR="00B319DE" w:rsidRPr="00BE689B" w:rsidRDefault="00271DFE" w:rsidP="00BE689B">
      <w:pPr>
        <w:pStyle w:val="Rubrik3"/>
        <w:spacing w:after="0" w:line="240" w:lineRule="auto"/>
        <w:ind w:left="-284"/>
        <w:rPr>
          <w:rFonts w:eastAsia="+mn-ea"/>
          <w:b/>
          <w:bCs w:val="0"/>
          <w:sz w:val="24"/>
          <w:szCs w:val="24"/>
        </w:rPr>
      </w:pPr>
      <w:r w:rsidRPr="00BE689B">
        <w:rPr>
          <w:rFonts w:eastAsia="+mn-ea"/>
          <w:b/>
          <w:bCs w:val="0"/>
          <w:sz w:val="24"/>
          <w:szCs w:val="24"/>
        </w:rPr>
        <w:t>Meddelande till alla som ingår i krisledningen</w:t>
      </w:r>
    </w:p>
    <w:p w14:paraId="618C02FF" w14:textId="51A0AB34" w:rsidR="00634D76" w:rsidRPr="00193952" w:rsidRDefault="00F074EE" w:rsidP="00634D76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Kontaktas v</w:t>
      </w:r>
      <w:r w:rsidR="00271DFE" w:rsidRPr="00193952">
        <w:rPr>
          <w:rFonts w:ascii="DM Sans" w:hAnsi="DM Sans"/>
          <w:sz w:val="22"/>
          <w:szCs w:val="22"/>
        </w:rPr>
        <w:t>ia telefonsamtal</w:t>
      </w:r>
      <w:r w:rsidR="00173CD0" w:rsidRPr="00193952">
        <w:rPr>
          <w:rFonts w:ascii="DM Sans" w:hAnsi="DM Sans"/>
          <w:sz w:val="22"/>
          <w:szCs w:val="22"/>
        </w:rPr>
        <w:t xml:space="preserve"> eller </w:t>
      </w:r>
      <w:r w:rsidR="00AA01E0" w:rsidRPr="00193952">
        <w:rPr>
          <w:rFonts w:ascii="DM Sans" w:hAnsi="DM Sans"/>
          <w:sz w:val="22"/>
          <w:szCs w:val="22"/>
        </w:rPr>
        <w:t xml:space="preserve">appen </w:t>
      </w:r>
      <w:r w:rsidR="00173CD0" w:rsidRPr="00193952">
        <w:rPr>
          <w:rFonts w:ascii="DM Sans" w:hAnsi="DM Sans"/>
          <w:sz w:val="22"/>
          <w:szCs w:val="22"/>
        </w:rPr>
        <w:t>signal</w:t>
      </w:r>
      <w:r w:rsidR="00271DFE" w:rsidRPr="00193952">
        <w:rPr>
          <w:rFonts w:ascii="DM Sans" w:hAnsi="DM Sans"/>
          <w:sz w:val="22"/>
          <w:szCs w:val="22"/>
        </w:rPr>
        <w:t xml:space="preserve"> enligt listan i denna krisplan</w:t>
      </w:r>
    </w:p>
    <w:p w14:paraId="2C679B3C" w14:textId="77F15F73" w:rsidR="00271DFE" w:rsidRPr="00BE689B" w:rsidRDefault="00E3381F" w:rsidP="00634D76">
      <w:pPr>
        <w:rPr>
          <w:rFonts w:asciiTheme="majorHAnsi" w:eastAsia="+mn-ea" w:hAnsiTheme="majorHAnsi" w:cstheme="majorBidi"/>
          <w:b/>
          <w:sz w:val="24"/>
          <w:szCs w:val="24"/>
        </w:rPr>
      </w:pPr>
      <w:r w:rsidRPr="00BE689B">
        <w:rPr>
          <w:rFonts w:asciiTheme="majorHAnsi" w:eastAsia="+mn-ea" w:hAnsiTheme="majorHAnsi" w:cstheme="majorBidi"/>
          <w:b/>
          <w:sz w:val="24"/>
          <w:szCs w:val="24"/>
        </w:rPr>
        <w:t>K</w:t>
      </w:r>
      <w:r w:rsidR="00634D76" w:rsidRPr="00BE689B">
        <w:rPr>
          <w:rFonts w:asciiTheme="majorHAnsi" w:eastAsia="+mn-ea" w:hAnsiTheme="majorHAnsi" w:cstheme="majorBidi"/>
          <w:b/>
          <w:sz w:val="24"/>
          <w:szCs w:val="24"/>
        </w:rPr>
        <w:t>ris</w:t>
      </w:r>
      <w:r w:rsidR="00924722" w:rsidRPr="00BE689B">
        <w:rPr>
          <w:rFonts w:asciiTheme="majorHAnsi" w:eastAsia="+mn-ea" w:hAnsiTheme="majorHAnsi" w:cstheme="majorBidi"/>
          <w:b/>
          <w:sz w:val="24"/>
          <w:szCs w:val="24"/>
        </w:rPr>
        <w:t>lednings</w:t>
      </w:r>
      <w:r w:rsidR="00634D76" w:rsidRPr="00BE689B">
        <w:rPr>
          <w:rFonts w:asciiTheme="majorHAnsi" w:eastAsia="+mn-ea" w:hAnsiTheme="majorHAnsi" w:cstheme="majorBidi"/>
          <w:b/>
          <w:sz w:val="24"/>
          <w:szCs w:val="24"/>
        </w:rPr>
        <w:t>lokaler</w:t>
      </w:r>
      <w:r w:rsidR="00271DFE" w:rsidRPr="00BE689B">
        <w:rPr>
          <w:rFonts w:asciiTheme="majorHAnsi" w:eastAsia="+mn-ea" w:hAnsiTheme="majorHAnsi" w:cstheme="majorBidi"/>
          <w:b/>
          <w:sz w:val="24"/>
          <w:szCs w:val="24"/>
        </w:rPr>
        <w:t> </w:t>
      </w:r>
    </w:p>
    <w:p w14:paraId="6C19284F" w14:textId="746935A8" w:rsidR="003B4826" w:rsidRPr="00193952" w:rsidRDefault="00C05E11" w:rsidP="00E20ED9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 xml:space="preserve">Om möjligt ska </w:t>
      </w:r>
      <w:r w:rsidR="00236E31" w:rsidRPr="00193952">
        <w:rPr>
          <w:rFonts w:ascii="DM Sans" w:hAnsi="DM Sans"/>
          <w:sz w:val="22"/>
          <w:szCs w:val="22"/>
        </w:rPr>
        <w:t>UF</w:t>
      </w:r>
      <w:r w:rsidR="00AC3686" w:rsidRPr="00193952">
        <w:rPr>
          <w:rFonts w:ascii="DM Sans" w:hAnsi="DM Sans"/>
          <w:sz w:val="22"/>
          <w:szCs w:val="22"/>
        </w:rPr>
        <w:t>- Carte</w:t>
      </w:r>
      <w:r w:rsidR="00236E31" w:rsidRPr="00193952">
        <w:rPr>
          <w:rFonts w:ascii="DM Sans" w:hAnsi="DM Sans"/>
          <w:sz w:val="22"/>
          <w:szCs w:val="22"/>
        </w:rPr>
        <w:t>siu</w:t>
      </w:r>
      <w:r w:rsidR="00AC3686" w:rsidRPr="00193952">
        <w:rPr>
          <w:rFonts w:ascii="DM Sans" w:hAnsi="DM Sans"/>
          <w:sz w:val="22"/>
          <w:szCs w:val="22"/>
        </w:rPr>
        <w:t>s</w:t>
      </w:r>
      <w:r w:rsidRPr="00193952">
        <w:rPr>
          <w:rFonts w:ascii="DM Sans" w:hAnsi="DM Sans"/>
          <w:sz w:val="22"/>
          <w:szCs w:val="22"/>
        </w:rPr>
        <w:t xml:space="preserve"> användas</w:t>
      </w:r>
    </w:p>
    <w:p w14:paraId="25911C02" w14:textId="5B7942C0" w:rsidR="00E20ED9" w:rsidRPr="00193952" w:rsidRDefault="00E20ED9" w:rsidP="00E20ED9">
      <w:pPr>
        <w:rPr>
          <w:rFonts w:ascii="DM Sans" w:hAnsi="DM Sans" w:cstheme="majorHAnsi"/>
          <w:b/>
          <w:bCs/>
          <w:sz w:val="22"/>
          <w:szCs w:val="22"/>
        </w:rPr>
      </w:pPr>
      <w:r w:rsidRPr="00193952">
        <w:rPr>
          <w:rFonts w:ascii="DM Sans" w:hAnsi="DM Sans" w:cstheme="majorHAnsi"/>
          <w:b/>
          <w:bCs/>
          <w:sz w:val="22"/>
          <w:szCs w:val="22"/>
        </w:rPr>
        <w:t xml:space="preserve">Viktigt att tänka på </w:t>
      </w:r>
    </w:p>
    <w:p w14:paraId="62695D80" w14:textId="30C80D67" w:rsidR="004E1440" w:rsidRPr="00193952" w:rsidRDefault="00BE2FC6" w:rsidP="004E1440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 xml:space="preserve">Både intern och extern kommunikation är viktig </w:t>
      </w:r>
      <w:r w:rsidR="004E1440" w:rsidRPr="00193952">
        <w:rPr>
          <w:rFonts w:ascii="DM Sans" w:hAnsi="DM Sans"/>
          <w:sz w:val="22"/>
          <w:szCs w:val="22"/>
        </w:rPr>
        <w:t>redan från början</w:t>
      </w:r>
    </w:p>
    <w:p w14:paraId="3A18CBCA" w14:textId="6BFD3257" w:rsidR="00EF4E6C" w:rsidRPr="00BE689B" w:rsidRDefault="00BE689B" w:rsidP="00EF4E6C">
      <w:pPr>
        <w:pStyle w:val="Brdtext"/>
        <w:rPr>
          <w:rFonts w:asciiTheme="majorHAnsi" w:eastAsia="+mn-ea" w:hAnsiTheme="majorHAnsi" w:cstheme="majorBidi"/>
          <w:b/>
          <w:sz w:val="24"/>
          <w:szCs w:val="24"/>
        </w:rPr>
      </w:pPr>
      <w:r w:rsidRPr="00BE689B">
        <w:rPr>
          <w:rFonts w:asciiTheme="majorHAnsi" w:eastAsia="+mn-ea" w:hAnsiTheme="majorHAnsi" w:cstheme="majorBidi"/>
          <w:b/>
          <w:sz w:val="24"/>
          <w:szCs w:val="24"/>
        </w:rPr>
        <w:t>Krisledningens mandat</w:t>
      </w:r>
    </w:p>
    <w:p w14:paraId="644EE3FE" w14:textId="0BA25E86" w:rsidR="00EF4E6C" w:rsidRPr="00193952" w:rsidRDefault="003DDEFD" w:rsidP="0009707D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De som ingår i krisledningen har ett tydligt avgränsat område att ansvara för</w:t>
      </w:r>
    </w:p>
    <w:p w14:paraId="08BE59EF" w14:textId="3D329543" w:rsidR="00FA0401" w:rsidRPr="00193952" w:rsidRDefault="00EF4E6C" w:rsidP="0009707D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Krisledningens medlemmar har mandat att fatta beslut inom sitt område för att lösa</w:t>
      </w:r>
      <w:r w:rsidR="0021083E" w:rsidRPr="00193952">
        <w:rPr>
          <w:rFonts w:ascii="DM Sans" w:hAnsi="DM Sans"/>
          <w:sz w:val="22"/>
          <w:szCs w:val="22"/>
        </w:rPr>
        <w:t xml:space="preserve"> </w:t>
      </w:r>
      <w:r w:rsidRPr="00193952">
        <w:rPr>
          <w:rFonts w:ascii="DM Sans" w:hAnsi="DM Sans"/>
          <w:sz w:val="22"/>
          <w:szCs w:val="22"/>
        </w:rPr>
        <w:t>uppkomna behov</w:t>
      </w:r>
    </w:p>
    <w:p w14:paraId="418D6F6D" w14:textId="5894F4C5" w:rsidR="00EF4E6C" w:rsidRPr="00193952" w:rsidRDefault="00EF4E6C" w:rsidP="0009707D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Större beslut med effekt på fler områden eller som kräver samordning diskuteras gemensamt och beslutas av beslutsfattaren</w:t>
      </w:r>
    </w:p>
    <w:p w14:paraId="785DC16B" w14:textId="76497123" w:rsidR="1816E3A2" w:rsidRPr="00193952" w:rsidRDefault="00EF4E6C" w:rsidP="00614C03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Krisledningen har befogenheter att självständigt göra en bedömning om kris och agera om situationen kräver det. Det innebär att krisledningen i akuta lägen har mandat att leda och organisera det interna krishanteringsarbetet, inklusive fatta beslut om åtgärder som medför kostnader för KI</w:t>
      </w:r>
      <w:r w:rsidR="00614C03" w:rsidRPr="00193952">
        <w:rPr>
          <w:rFonts w:ascii="DM Sans" w:hAnsi="DM Sans"/>
          <w:sz w:val="22"/>
          <w:szCs w:val="22"/>
        </w:rPr>
        <w:t>.</w:t>
      </w:r>
      <w:r w:rsidR="1816E3A2" w:rsidRPr="00193952">
        <w:rPr>
          <w:rFonts w:ascii="DM Sans" w:hAnsi="DM Sans"/>
          <w:sz w:val="22"/>
          <w:szCs w:val="22"/>
        </w:rPr>
        <w:br w:type="page"/>
      </w:r>
    </w:p>
    <w:p w14:paraId="49348A99" w14:textId="410A1AC6" w:rsidR="004277A9" w:rsidRPr="00193952" w:rsidRDefault="00D94015" w:rsidP="00331E6D">
      <w:pPr>
        <w:pStyle w:val="Brdtext"/>
        <w:rPr>
          <w:rFonts w:ascii="DM Sans" w:hAnsi="DM Sans"/>
          <w:b/>
          <w:bCs/>
          <w:sz w:val="24"/>
          <w:szCs w:val="24"/>
        </w:rPr>
      </w:pPr>
      <w:r w:rsidRPr="00193952">
        <w:rPr>
          <w:rFonts w:ascii="DM Sans" w:hAnsi="DM Sans"/>
          <w:b/>
          <w:bCs/>
          <w:sz w:val="24"/>
          <w:szCs w:val="24"/>
        </w:rPr>
        <w:lastRenderedPageBreak/>
        <w:t>KRISLEDNINGENS SAMMANSÄTTNING</w:t>
      </w:r>
    </w:p>
    <w:p w14:paraId="37161FBF" w14:textId="77777777" w:rsidR="004E1440" w:rsidRPr="00193952" w:rsidRDefault="004E1440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tbl>
      <w:tblPr>
        <w:tblW w:w="983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1"/>
        <w:gridCol w:w="2258"/>
        <w:gridCol w:w="2434"/>
        <w:gridCol w:w="2437"/>
      </w:tblGrid>
      <w:tr w:rsidR="003F26DF" w:rsidRPr="00193952" w14:paraId="28B41D18" w14:textId="77777777" w:rsidTr="00193952">
        <w:trPr>
          <w:trHeight w:val="1379"/>
        </w:trPr>
        <w:tc>
          <w:tcPr>
            <w:tcW w:w="2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9318B" w14:textId="073CD09F" w:rsidR="003F26DF" w:rsidRPr="00193952" w:rsidRDefault="003F26DF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BESLUTSFATTARE</w:t>
            </w:r>
          </w:p>
        </w:tc>
        <w:tc>
          <w:tcPr>
            <w:tcW w:w="225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E5B1E" w14:textId="587B1F10" w:rsidR="003F26DF" w:rsidRPr="00193952" w:rsidRDefault="009E053A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NAMN</w:t>
            </w:r>
          </w:p>
        </w:tc>
        <w:tc>
          <w:tcPr>
            <w:tcW w:w="24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A5B87" w14:textId="1C3AA240" w:rsidR="003F26DF" w:rsidRPr="00193952" w:rsidRDefault="009E053A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ROLL</w:t>
            </w:r>
          </w:p>
        </w:tc>
        <w:tc>
          <w:tcPr>
            <w:tcW w:w="243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6046A" w14:textId="05130036" w:rsidR="003F26DF" w:rsidRPr="00193952" w:rsidRDefault="009E053A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TELEFON-</w:t>
            </w:r>
            <w:r w:rsidR="003F604F" w:rsidRPr="00193952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 xml:space="preserve"> </w:t>
            </w:r>
            <w:r w:rsidRPr="00193952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NUMMER</w:t>
            </w:r>
          </w:p>
        </w:tc>
      </w:tr>
    </w:tbl>
    <w:p w14:paraId="1D5782F7" w14:textId="77777777" w:rsidR="00EC5695" w:rsidRPr="00193952" w:rsidRDefault="00EC5695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105C408" w14:textId="77777777" w:rsidR="00EC5695" w:rsidRPr="00193952" w:rsidRDefault="00EC5695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tbl>
      <w:tblPr>
        <w:tblW w:w="983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95"/>
        <w:gridCol w:w="10"/>
        <w:gridCol w:w="2111"/>
        <w:gridCol w:w="10"/>
        <w:gridCol w:w="2383"/>
        <w:gridCol w:w="10"/>
        <w:gridCol w:w="2401"/>
        <w:gridCol w:w="10"/>
      </w:tblGrid>
      <w:tr w:rsidR="00676430" w:rsidRPr="00193952" w14:paraId="7B762A69" w14:textId="77777777" w:rsidTr="00193952">
        <w:trPr>
          <w:gridAfter w:val="1"/>
          <w:wAfter w:w="10" w:type="dxa"/>
          <w:trHeight w:val="87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BE25F" w14:textId="39D54368" w:rsidR="00676430" w:rsidRPr="00193952" w:rsidRDefault="008A139C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KRISORGANISATION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819BA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NAMN</w:t>
            </w: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FA56D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ROLL</w:t>
            </w: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A218F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TELEFON-NUMMER</w:t>
            </w:r>
          </w:p>
        </w:tc>
      </w:tr>
      <w:tr w:rsidR="00676430" w:rsidRPr="00193952" w14:paraId="1690561F" w14:textId="77777777" w:rsidTr="00193952">
        <w:trPr>
          <w:gridAfter w:val="1"/>
          <w:wAfter w:w="10" w:type="dxa"/>
          <w:trHeight w:val="86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BA88B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KRISLEDARE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DC03A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441D7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ECDF6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193952" w14:paraId="7E0977F7" w14:textId="77777777" w:rsidTr="00193952">
        <w:trPr>
          <w:gridAfter w:val="1"/>
          <w:wAfter w:w="10" w:type="dxa"/>
          <w:trHeight w:val="86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4B190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LOGGFÖRARE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CB408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38521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6FDF5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193952" w14:paraId="1BBC2998" w14:textId="77777777" w:rsidTr="00193952">
        <w:trPr>
          <w:gridAfter w:val="1"/>
          <w:wAfter w:w="10" w:type="dxa"/>
          <w:trHeight w:val="86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C4860" w14:textId="54F5C711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KOMMUNIKATION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15847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4679E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811B6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193952" w14:paraId="5A2DC3FB" w14:textId="77777777" w:rsidTr="00193952">
        <w:trPr>
          <w:gridAfter w:val="1"/>
          <w:wAfter w:w="10" w:type="dxa"/>
          <w:trHeight w:val="86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461B8" w14:textId="74A33AA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HR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59DD9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544AE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89F8D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193952" w14:paraId="07B74F6E" w14:textId="77777777" w:rsidTr="00193952">
        <w:trPr>
          <w:gridAfter w:val="1"/>
          <w:wAfter w:w="10" w:type="dxa"/>
          <w:trHeight w:val="86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45345" w14:textId="7CF06141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STUDENT</w:t>
            </w:r>
            <w:r w:rsidR="00D351F8"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FRÅGOR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B44CD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B31EE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75FE8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193952" w14:paraId="2DC8BE41" w14:textId="77777777" w:rsidTr="00193952">
        <w:trPr>
          <w:gridAfter w:val="1"/>
          <w:wAfter w:w="10" w:type="dxa"/>
          <w:trHeight w:val="86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EE416" w14:textId="7ACA0AD9" w:rsidR="00676430" w:rsidRPr="00193952" w:rsidRDefault="00EC5695" w:rsidP="00676430">
            <w:pPr>
              <w:rPr>
                <w:rFonts w:ascii="DM Sans" w:eastAsia="Times New Roman" w:hAnsi="DM Sans" w:cs="Calibri"/>
                <w:sz w:val="22"/>
                <w:szCs w:val="22"/>
                <w:lang w:eastAsia="sv-SE"/>
              </w:rPr>
            </w:pPr>
            <w:bookmarkStart w:id="0" w:name="_Hlk150320178"/>
            <w:r w:rsidRPr="00193952">
              <w:rPr>
                <w:rFonts w:ascii="DM Sans" w:eastAsia="Times New Roman" w:hAnsi="DM Sans" w:cs="Calibri"/>
                <w:sz w:val="22"/>
                <w:szCs w:val="22"/>
                <w:lang w:eastAsia="sv-SE"/>
              </w:rPr>
              <w:t>JURIDIK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0F184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E2068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E0C40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193952" w14:paraId="7468F7D2" w14:textId="77777777" w:rsidTr="00193952">
        <w:trPr>
          <w:gridAfter w:val="1"/>
          <w:wAfter w:w="10" w:type="dxa"/>
          <w:trHeight w:val="864"/>
        </w:trPr>
        <w:tc>
          <w:tcPr>
            <w:tcW w:w="28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796A3" w14:textId="220A49F8" w:rsidR="00676430" w:rsidRPr="00193952" w:rsidRDefault="00395D57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bookmarkStart w:id="1" w:name="_Hlk150320162"/>
            <w:bookmarkEnd w:id="0"/>
            <w:r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SÄKERHET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AA895" w14:textId="77777777" w:rsidR="00676430" w:rsidRPr="00193952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22CE7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16C6B" w14:textId="77777777" w:rsidR="00676430" w:rsidRPr="00193952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bookmarkEnd w:id="1"/>
      <w:tr w:rsidR="00676430" w:rsidRPr="00193952" w14:paraId="3B235F2F" w14:textId="77777777" w:rsidTr="00193952">
        <w:trPr>
          <w:trHeight w:val="864"/>
        </w:trPr>
        <w:tc>
          <w:tcPr>
            <w:tcW w:w="2905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7FC9C" w14:textId="3A222D5A" w:rsidR="00676430" w:rsidRPr="00193952" w:rsidRDefault="00395D57" w:rsidP="006F22F3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IT OCH DRIFT</w:t>
            </w:r>
          </w:p>
        </w:tc>
        <w:tc>
          <w:tcPr>
            <w:tcW w:w="212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2CA8E" w14:textId="77777777" w:rsidR="00676430" w:rsidRPr="00193952" w:rsidRDefault="00676430" w:rsidP="006F22F3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19A46" w14:textId="77777777" w:rsidR="00676430" w:rsidRPr="00193952" w:rsidRDefault="00676430" w:rsidP="006F22F3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876D3" w14:textId="77777777" w:rsidR="00676430" w:rsidRPr="00193952" w:rsidRDefault="00676430" w:rsidP="006F22F3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</w:tbl>
    <w:p w14:paraId="1C2428B5" w14:textId="77777777" w:rsidR="00D94015" w:rsidRPr="00193952" w:rsidRDefault="00D94015" w:rsidP="00331E6D">
      <w:pPr>
        <w:pStyle w:val="Brdtext"/>
        <w:rPr>
          <w:rFonts w:ascii="DM Sans" w:hAnsi="DM Sans"/>
          <w:sz w:val="22"/>
          <w:szCs w:val="22"/>
        </w:rPr>
      </w:pPr>
    </w:p>
    <w:p w14:paraId="40602299" w14:textId="1186BF3F" w:rsidR="00E616D9" w:rsidRPr="00193952" w:rsidRDefault="1816E3A2" w:rsidP="00614C03">
      <w:p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br w:type="page"/>
      </w:r>
      <w:r w:rsidR="00E616D9" w:rsidRPr="00193952">
        <w:rPr>
          <w:rFonts w:ascii="DM Sans" w:hAnsi="DM Sans"/>
          <w:b/>
          <w:bCs/>
          <w:sz w:val="24"/>
          <w:szCs w:val="24"/>
        </w:rPr>
        <w:lastRenderedPageBreak/>
        <w:t>Befattningskort: BESLUTSFATTARE  </w:t>
      </w:r>
    </w:p>
    <w:p w14:paraId="431C1309" w14:textId="77777777" w:rsidR="00E616D9" w:rsidRPr="00193952" w:rsidRDefault="00E616D9" w:rsidP="00E616D9">
      <w:pPr>
        <w:pStyle w:val="Brdtext"/>
        <w:rPr>
          <w:rFonts w:ascii="DM Sans" w:hAnsi="DM Sans"/>
          <w:sz w:val="22"/>
          <w:szCs w:val="22"/>
        </w:rPr>
      </w:pPr>
    </w:p>
    <w:p w14:paraId="271316BD" w14:textId="77777777" w:rsidR="00E616D9" w:rsidRPr="00193952" w:rsidRDefault="00E616D9" w:rsidP="00E616D9">
      <w:pPr>
        <w:pStyle w:val="Brdtext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 xml:space="preserve">Uppgift: </w:t>
      </w:r>
    </w:p>
    <w:p w14:paraId="225C1BAA" w14:textId="69C2F160" w:rsidR="00E616D9" w:rsidRPr="00193952" w:rsidRDefault="00E616D9" w:rsidP="00E616D9">
      <w:pPr>
        <w:pStyle w:val="Brdtext"/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>Beslutsfattare ansvarar för de stora och långsiktiga besluten,</w:t>
      </w:r>
      <w:r w:rsidR="00D636FC" w:rsidRPr="48E57D76">
        <w:rPr>
          <w:rFonts w:ascii="DM Sans" w:hAnsi="DM Sans"/>
          <w:sz w:val="22"/>
          <w:szCs w:val="22"/>
        </w:rPr>
        <w:t xml:space="preserve"> ha kontakt med viktiga intressenter och stå till förfogande för viktigare intervjuer i media, samt</w:t>
      </w:r>
      <w:r w:rsidRPr="48E57D76">
        <w:rPr>
          <w:rFonts w:ascii="DM Sans" w:hAnsi="DM Sans"/>
          <w:sz w:val="22"/>
          <w:szCs w:val="22"/>
        </w:rPr>
        <w:t xml:space="preserve"> finn</w:t>
      </w:r>
      <w:r w:rsidR="00D636FC" w:rsidRPr="48E57D76">
        <w:rPr>
          <w:rFonts w:ascii="DM Sans" w:hAnsi="DM Sans"/>
          <w:sz w:val="22"/>
          <w:szCs w:val="22"/>
        </w:rPr>
        <w:t>a</w:t>
      </w:r>
      <w:r w:rsidRPr="48E57D76">
        <w:rPr>
          <w:rFonts w:ascii="DM Sans" w:hAnsi="DM Sans"/>
          <w:sz w:val="22"/>
          <w:szCs w:val="22"/>
        </w:rPr>
        <w:t>s tillgänglig för krisledningen och bistå med det långsiktiga arbetet</w:t>
      </w:r>
      <w:r w:rsidR="00EE2653" w:rsidRPr="48E57D76">
        <w:rPr>
          <w:rFonts w:ascii="DM Sans" w:hAnsi="DM Sans"/>
          <w:sz w:val="22"/>
          <w:szCs w:val="22"/>
        </w:rPr>
        <w:t>.</w:t>
      </w:r>
    </w:p>
    <w:p w14:paraId="2C7838F9" w14:textId="0175A0A8" w:rsidR="4B234C84" w:rsidRDefault="4B234C84" w:rsidP="48E57D76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 xml:space="preserve">Bedöma behovet av resurser och samverkan med andra aktörer. Samordna med </w:t>
      </w:r>
      <w:proofErr w:type="spellStart"/>
      <w:r w:rsidRPr="48E57D76">
        <w:rPr>
          <w:rFonts w:ascii="DM Sans" w:hAnsi="DM Sans"/>
          <w:sz w:val="22"/>
          <w:szCs w:val="22"/>
        </w:rPr>
        <w:t>krisledare</w:t>
      </w:r>
      <w:proofErr w:type="spellEnd"/>
      <w:r w:rsidRPr="48E57D76">
        <w:rPr>
          <w:rFonts w:ascii="DM Sans" w:hAnsi="DM Sans"/>
          <w:sz w:val="22"/>
          <w:szCs w:val="22"/>
        </w:rPr>
        <w:t xml:space="preserve"> </w:t>
      </w:r>
    </w:p>
    <w:p w14:paraId="01CCE7F9" w14:textId="326C07BA" w:rsidR="4B234C84" w:rsidRDefault="4B234C84" w:rsidP="48E57D76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 xml:space="preserve">Tillsammans med </w:t>
      </w:r>
      <w:proofErr w:type="spellStart"/>
      <w:r w:rsidRPr="48E57D76">
        <w:rPr>
          <w:rFonts w:ascii="DM Sans" w:hAnsi="DM Sans"/>
          <w:sz w:val="22"/>
          <w:szCs w:val="22"/>
        </w:rPr>
        <w:t>krisledare</w:t>
      </w:r>
      <w:proofErr w:type="spellEnd"/>
      <w:r w:rsidRPr="48E57D76">
        <w:rPr>
          <w:rFonts w:ascii="DM Sans" w:hAnsi="DM Sans"/>
          <w:sz w:val="22"/>
          <w:szCs w:val="22"/>
        </w:rPr>
        <w:t xml:space="preserve"> besluta om hur krisledningen ska sammanträda: på plats i krisledningsrum eller via videolänk</w:t>
      </w:r>
    </w:p>
    <w:p w14:paraId="436970C7" w14:textId="108969E4" w:rsidR="4B234C84" w:rsidRDefault="4B234C84" w:rsidP="48E57D76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>Vid större samhällsstörning: säkerställa att dialog förs med relevanta krisledande myndigheter (till exempel kommun eller region)</w:t>
      </w:r>
    </w:p>
    <w:p w14:paraId="2134DC00" w14:textId="2B3846F8" w:rsidR="4B234C84" w:rsidRDefault="4B234C84" w:rsidP="48E57D76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>Säkerställa att beslut som fattas inte riskerar ha negativa effekter eller påverkan på verksamheten på lång sikt</w:t>
      </w:r>
    </w:p>
    <w:p w14:paraId="7DA807F3" w14:textId="4607EB19" w:rsidR="00E616D9" w:rsidRPr="00193952" w:rsidRDefault="00E616D9" w:rsidP="0009707D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>Håll</w:t>
      </w:r>
      <w:r w:rsidR="00F064C5" w:rsidRPr="48E57D76">
        <w:rPr>
          <w:rFonts w:ascii="DM Sans" w:hAnsi="DM Sans"/>
          <w:sz w:val="22"/>
          <w:szCs w:val="22"/>
        </w:rPr>
        <w:t>a</w:t>
      </w:r>
      <w:r w:rsidRPr="48E57D76">
        <w:rPr>
          <w:rFonts w:ascii="DM Sans" w:hAnsi="DM Sans"/>
          <w:sz w:val="22"/>
          <w:szCs w:val="22"/>
        </w:rPr>
        <w:t xml:space="preserve"> dialog med krisledningen och bistå med beslut i de fall det krävs</w:t>
      </w:r>
    </w:p>
    <w:p w14:paraId="3245EE23" w14:textId="76B2D7A6" w:rsidR="00E616D9" w:rsidRPr="00193952" w:rsidRDefault="00E616D9" w:rsidP="0009707D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>H</w:t>
      </w:r>
      <w:r w:rsidR="00AF45E9" w:rsidRPr="48E57D76">
        <w:rPr>
          <w:rFonts w:ascii="DM Sans" w:hAnsi="DM Sans"/>
          <w:sz w:val="22"/>
          <w:szCs w:val="22"/>
        </w:rPr>
        <w:t>a</w:t>
      </w:r>
      <w:r w:rsidRPr="48E57D76">
        <w:rPr>
          <w:rFonts w:ascii="DM Sans" w:hAnsi="DM Sans"/>
          <w:sz w:val="22"/>
          <w:szCs w:val="22"/>
        </w:rPr>
        <w:t xml:space="preserve"> dialog med relevanta chefer, såsom dekaner och prefekter, som inte ingår i krisledningen</w:t>
      </w:r>
    </w:p>
    <w:p w14:paraId="3FCD8E1B" w14:textId="38D2F839" w:rsidR="00E616D9" w:rsidRPr="00193952" w:rsidRDefault="00E616D9" w:rsidP="0009707D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48E57D76">
        <w:rPr>
          <w:rFonts w:ascii="DM Sans" w:hAnsi="DM Sans"/>
          <w:sz w:val="22"/>
          <w:szCs w:val="22"/>
        </w:rPr>
        <w:t>Säkerställ</w:t>
      </w:r>
      <w:r w:rsidR="00AF45E9" w:rsidRPr="48E57D76">
        <w:rPr>
          <w:rFonts w:ascii="DM Sans" w:hAnsi="DM Sans"/>
          <w:sz w:val="22"/>
          <w:szCs w:val="22"/>
        </w:rPr>
        <w:t>a</w:t>
      </w:r>
      <w:r w:rsidRPr="48E57D76">
        <w:rPr>
          <w:rFonts w:ascii="DM Sans" w:hAnsi="DM Sans"/>
          <w:sz w:val="22"/>
          <w:szCs w:val="22"/>
        </w:rPr>
        <w:t xml:space="preserve"> att styrelsen och andra viktiga intressenter informeras</w:t>
      </w:r>
    </w:p>
    <w:p w14:paraId="73062295" w14:textId="145407DA" w:rsidR="00E616D9" w:rsidRPr="00193952" w:rsidRDefault="00E616D9" w:rsidP="0009707D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Var</w:t>
      </w:r>
      <w:r w:rsidR="00AF45E9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tillgänglig för intervjuer med viktigare nyhetsmedia. Samordna med kommunikationsansvarig</w:t>
      </w:r>
    </w:p>
    <w:p w14:paraId="6B3A9A13" w14:textId="77777777" w:rsidR="00E616D9" w:rsidRPr="00193952" w:rsidRDefault="00E616D9" w:rsidP="00331E6D">
      <w:pPr>
        <w:pStyle w:val="Brdtext"/>
        <w:rPr>
          <w:rFonts w:ascii="DM Sans" w:hAnsi="DM Sans"/>
          <w:sz w:val="22"/>
          <w:szCs w:val="22"/>
        </w:rPr>
      </w:pPr>
    </w:p>
    <w:p w14:paraId="20A46BD6" w14:textId="77777777" w:rsidR="00E616D9" w:rsidRPr="00193952" w:rsidRDefault="00E616D9" w:rsidP="00331E6D">
      <w:pPr>
        <w:pStyle w:val="Brdtext"/>
        <w:rPr>
          <w:rFonts w:ascii="DM Sans" w:hAnsi="DM Sans"/>
          <w:sz w:val="22"/>
          <w:szCs w:val="22"/>
        </w:rPr>
      </w:pPr>
    </w:p>
    <w:p w14:paraId="7BE6C4E5" w14:textId="77777777" w:rsidR="00E616D9" w:rsidRPr="00193952" w:rsidRDefault="00E616D9" w:rsidP="00331E6D">
      <w:pPr>
        <w:pStyle w:val="Brdtext"/>
        <w:rPr>
          <w:rFonts w:ascii="DM Sans" w:hAnsi="DM Sans"/>
          <w:sz w:val="22"/>
          <w:szCs w:val="22"/>
        </w:rPr>
      </w:pPr>
    </w:p>
    <w:p w14:paraId="155C159F" w14:textId="2030620A" w:rsidR="00F946AA" w:rsidRPr="00193952" w:rsidRDefault="00F946AA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730DC33" w14:textId="77777777" w:rsidR="00DC6C4B" w:rsidRPr="00193952" w:rsidRDefault="00DC6C4B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4E48E07" w14:textId="77777777" w:rsidR="00DC6C4B" w:rsidRPr="00193952" w:rsidRDefault="00DC6C4B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BB706BC" w14:textId="77777777" w:rsidR="00DC6C4B" w:rsidRPr="00193952" w:rsidRDefault="00DC6C4B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49F99A1B" w14:textId="74FEF9D7" w:rsidR="48E57D76" w:rsidRDefault="48E57D76">
      <w:r>
        <w:br w:type="page"/>
      </w:r>
    </w:p>
    <w:p w14:paraId="03279229" w14:textId="5F7D8D5A" w:rsidR="00DC6C4B" w:rsidRPr="00193952" w:rsidRDefault="00DC6C4B" w:rsidP="00DC6C4B">
      <w:pPr>
        <w:pStyle w:val="Normalwebb"/>
        <w:spacing w:before="0" w:beforeAutospacing="0" w:after="0" w:afterAutospacing="0"/>
        <w:rPr>
          <w:rFonts w:ascii="DM Sans" w:hAnsi="DM Sans" w:cs="Calibri"/>
        </w:rPr>
      </w:pPr>
      <w:r w:rsidRPr="00193952">
        <w:rPr>
          <w:rFonts w:ascii="DM Sans" w:eastAsia="Calibri" w:hAnsi="DM Sans" w:cs="Calibri"/>
          <w:b/>
          <w:bCs/>
          <w:color w:val="000000"/>
          <w:kern w:val="24"/>
        </w:rPr>
        <w:lastRenderedPageBreak/>
        <w:t>Befattningskort: KRISLEDARE</w:t>
      </w:r>
    </w:p>
    <w:p w14:paraId="201EDC9A" w14:textId="77777777" w:rsidR="00DC6C4B" w:rsidRPr="00193952" w:rsidRDefault="00DC6C4B" w:rsidP="00DC6C4B">
      <w:pPr>
        <w:pStyle w:val="Normalwebb"/>
        <w:spacing w:before="0" w:beforeAutospacing="0" w:after="0" w:afterAutospacing="0"/>
        <w:rPr>
          <w:rFonts w:ascii="DM Sans" w:hAnsi="DM Sans" w:cs="Calibri"/>
          <w:sz w:val="22"/>
          <w:szCs w:val="22"/>
        </w:rPr>
      </w:pPr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> </w:t>
      </w:r>
    </w:p>
    <w:p w14:paraId="648B8A21" w14:textId="77777777" w:rsidR="00DC6C4B" w:rsidRPr="00193952" w:rsidRDefault="00DC6C4B" w:rsidP="00DC6C4B">
      <w:pPr>
        <w:pStyle w:val="Normalwebb"/>
        <w:spacing w:before="0" w:beforeAutospacing="0" w:after="0" w:afterAutospacing="0"/>
        <w:rPr>
          <w:rFonts w:ascii="DM Sans" w:eastAsia="Calibri" w:hAnsi="DM Sans" w:cs="Calibri"/>
          <w:b/>
          <w:bCs/>
          <w:color w:val="000000"/>
          <w:kern w:val="24"/>
          <w:sz w:val="22"/>
          <w:szCs w:val="22"/>
          <w:u w:val="single"/>
        </w:rPr>
      </w:pPr>
    </w:p>
    <w:p w14:paraId="5B01D225" w14:textId="4D2376A6" w:rsidR="00DC6C4B" w:rsidRPr="00193952" w:rsidRDefault="00DC6C4B" w:rsidP="00DC6C4B">
      <w:pPr>
        <w:pStyle w:val="Normalwebb"/>
        <w:spacing w:before="0" w:beforeAutospacing="0" w:after="0" w:afterAutospacing="0"/>
        <w:rPr>
          <w:rFonts w:ascii="DM Sans" w:hAnsi="DM Sans" w:cs="Calibri"/>
          <w:sz w:val="22"/>
          <w:szCs w:val="22"/>
        </w:rPr>
      </w:pPr>
      <w:r w:rsidRPr="00193952">
        <w:rPr>
          <w:rFonts w:ascii="DM Sans" w:eastAsia="Calibri" w:hAnsi="DM Sans" w:cs="Calibri"/>
          <w:b/>
          <w:bCs/>
          <w:color w:val="000000"/>
          <w:kern w:val="24"/>
          <w:sz w:val="22"/>
          <w:szCs w:val="22"/>
        </w:rPr>
        <w:t>Uppgift:</w:t>
      </w:r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</w:t>
      </w:r>
    </w:p>
    <w:p w14:paraId="05EDF960" w14:textId="77777777" w:rsidR="00DC6C4B" w:rsidRPr="00193952" w:rsidRDefault="00DC6C4B" w:rsidP="00DC6C4B">
      <w:pPr>
        <w:pStyle w:val="Normalwebb"/>
        <w:spacing w:before="0" w:beforeAutospacing="0" w:after="0" w:afterAutospacing="0"/>
        <w:rPr>
          <w:rFonts w:ascii="DM Sans" w:eastAsia="Calibri" w:hAnsi="DM Sans" w:cs="Calibri"/>
          <w:color w:val="000000"/>
          <w:kern w:val="24"/>
          <w:sz w:val="22"/>
          <w:szCs w:val="22"/>
        </w:rPr>
      </w:pPr>
    </w:p>
    <w:p w14:paraId="256D3824" w14:textId="01E07A7F" w:rsidR="00DC6C4B" w:rsidRPr="00193952" w:rsidRDefault="00DC6C4B" w:rsidP="00DC6C4B">
      <w:pPr>
        <w:pStyle w:val="Normalwebb"/>
        <w:spacing w:before="0" w:beforeAutospacing="0" w:after="0" w:afterAutospacing="0"/>
        <w:rPr>
          <w:rFonts w:ascii="DM Sans" w:hAnsi="DM Sans" w:cs="Calibri"/>
          <w:sz w:val="22"/>
          <w:szCs w:val="22"/>
        </w:rPr>
      </w:pPr>
      <w:proofErr w:type="spellStart"/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>Krisledare</w:t>
      </w:r>
      <w:proofErr w:type="spellEnd"/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ansvarar för att upprätthålla krisledningens arbete, informera samverkansresurser och prioritera verksamhetens resurser.</w:t>
      </w:r>
      <w:r w:rsidR="00723AA7"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</w:t>
      </w:r>
      <w:proofErr w:type="spellStart"/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>Krisledare</w:t>
      </w:r>
      <w:proofErr w:type="spellEnd"/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ansvarar för att ersätta resurser i krisledningen som är personligt berörda av krisen.</w:t>
      </w:r>
    </w:p>
    <w:p w14:paraId="6A0F8C6D" w14:textId="568CF413" w:rsidR="00DC6C4B" w:rsidRPr="00193952" w:rsidRDefault="00DC6C4B" w:rsidP="000E0562">
      <w:pPr>
        <w:pStyle w:val="Brdtext"/>
        <w:ind w:firstLine="50"/>
        <w:rPr>
          <w:rFonts w:ascii="DM Sans" w:hAnsi="DM Sans"/>
          <w:sz w:val="22"/>
          <w:szCs w:val="22"/>
        </w:rPr>
      </w:pPr>
    </w:p>
    <w:p w14:paraId="6FF41872" w14:textId="755BFFB9" w:rsidR="691AA44E" w:rsidRDefault="691AA44E" w:rsidP="48E57D76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48E57D76">
        <w:rPr>
          <w:rFonts w:ascii="DM Sans" w:eastAsia="Calibri" w:hAnsi="DM Sans"/>
          <w:color w:val="000000" w:themeColor="text1"/>
          <w:sz w:val="22"/>
          <w:szCs w:val="22"/>
        </w:rPr>
        <w:t>Tillsammans med beslutsfattare, besluta om hur krisledningen ska sammanträda:</w:t>
      </w:r>
      <w:r w:rsidRPr="48E57D76">
        <w:rPr>
          <w:rFonts w:ascii="DM Sans" w:hAnsi="DM Sans"/>
          <w:sz w:val="22"/>
          <w:szCs w:val="22"/>
        </w:rPr>
        <w:t xml:space="preserve"> på plats i krisledningsrum eller via videolänk</w:t>
      </w:r>
    </w:p>
    <w:p w14:paraId="4660A40B" w14:textId="56CDDAF7" w:rsidR="691AA44E" w:rsidRDefault="691AA44E" w:rsidP="48E57D76">
      <w:pPr>
        <w:pStyle w:val="Brdtext"/>
        <w:numPr>
          <w:ilvl w:val="0"/>
          <w:numId w:val="22"/>
        </w:numPr>
        <w:rPr>
          <w:rFonts w:ascii="DM Sans" w:eastAsia="Calibri" w:hAnsi="DM Sans"/>
          <w:color w:val="000000" w:themeColor="text1"/>
          <w:sz w:val="22"/>
          <w:szCs w:val="22"/>
        </w:rPr>
      </w:pPr>
      <w:r w:rsidRPr="48E57D76">
        <w:rPr>
          <w:rFonts w:ascii="DM Sans" w:eastAsia="Calibri" w:hAnsi="DM Sans"/>
          <w:color w:val="000000" w:themeColor="text1"/>
          <w:sz w:val="22"/>
          <w:szCs w:val="22"/>
        </w:rPr>
        <w:t>Säkerställa att alla i krisledningen delar samma bild av krisen. Då arbetar man mot samma mål</w:t>
      </w:r>
    </w:p>
    <w:p w14:paraId="523C38D0" w14:textId="56CDDAF7" w:rsidR="691AA44E" w:rsidRDefault="691AA44E" w:rsidP="48E57D76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48E57D76">
        <w:rPr>
          <w:rFonts w:ascii="DM Sans" w:eastAsia="Calibri" w:hAnsi="DM Sans"/>
          <w:color w:val="000000" w:themeColor="text1"/>
          <w:sz w:val="22"/>
          <w:szCs w:val="22"/>
        </w:rPr>
        <w:t>Tillsammans med beslutsfattare bedöma behovet av resurser och samverkan med andra aktörer</w:t>
      </w:r>
    </w:p>
    <w:p w14:paraId="1214D3D8" w14:textId="76BDED1D" w:rsidR="691AA44E" w:rsidRDefault="691AA44E" w:rsidP="48E57D76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48E57D76">
        <w:rPr>
          <w:rFonts w:ascii="DM Sans" w:eastAsia="Calibri" w:hAnsi="DM Sans"/>
          <w:color w:val="000000" w:themeColor="text1"/>
          <w:sz w:val="22"/>
          <w:szCs w:val="22"/>
        </w:rPr>
        <w:t>Säkerställa att krisledningen är komplett och att alla ansvarsområden är bemannade</w:t>
      </w:r>
    </w:p>
    <w:p w14:paraId="7CACEBF2" w14:textId="51DF7703" w:rsidR="691AA44E" w:rsidRDefault="691AA44E" w:rsidP="48E57D76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48E57D76">
        <w:rPr>
          <w:rFonts w:ascii="DM Sans" w:eastAsia="Calibri" w:hAnsi="DM Sans"/>
          <w:color w:val="000000" w:themeColor="text1"/>
          <w:sz w:val="22"/>
          <w:szCs w:val="22"/>
        </w:rPr>
        <w:t>Bedöma om andra resurser behöver kallas in till krisledningen</w:t>
      </w:r>
    </w:p>
    <w:p w14:paraId="3AA7A5BA" w14:textId="4A7007E4" w:rsidR="691AA44E" w:rsidRDefault="691AA44E" w:rsidP="48E57D76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48E57D76">
        <w:rPr>
          <w:rFonts w:ascii="DM Sans" w:eastAsia="Calibri" w:hAnsi="DM Sans"/>
          <w:color w:val="000000" w:themeColor="text1"/>
          <w:sz w:val="22"/>
          <w:szCs w:val="22"/>
        </w:rPr>
        <w:t>Hålla samman krisledningens riktning i krisledningens möten. Använda krisledningens agenda och mötesdagordning i denna krisplan för att strukturera mötena</w:t>
      </w:r>
    </w:p>
    <w:p w14:paraId="204CA740" w14:textId="3CD05576" w:rsidR="691AA44E" w:rsidRDefault="691AA44E" w:rsidP="48E57D76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48E57D76">
        <w:rPr>
          <w:rFonts w:ascii="DM Sans" w:eastAsia="Calibri" w:hAnsi="DM Sans"/>
          <w:color w:val="000000" w:themeColor="text1"/>
          <w:sz w:val="22"/>
          <w:szCs w:val="22"/>
        </w:rPr>
        <w:t>Följa upp beslut och förväntade åtgärder</w:t>
      </w:r>
    </w:p>
    <w:p w14:paraId="24B6B45C" w14:textId="299D715A" w:rsidR="00DC6C4B" w:rsidRPr="00193952" w:rsidRDefault="00DC6C4B" w:rsidP="0009707D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Var</w:t>
      </w:r>
      <w:r w:rsidR="008A139C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tillgänglig för avvikelserapporter mellan krisledningens gemensamma sammankomster</w:t>
      </w:r>
    </w:p>
    <w:p w14:paraId="103201DF" w14:textId="1812565A" w:rsidR="00DC6C4B" w:rsidRPr="00193952" w:rsidRDefault="00DC6C4B" w:rsidP="0009707D">
      <w:pPr>
        <w:pStyle w:val="Brdtext"/>
        <w:numPr>
          <w:ilvl w:val="0"/>
          <w:numId w:val="22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8A139C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tydlig kommunikation och informationsutbyte med eventuell berörd lokal krisledning</w:t>
      </w:r>
    </w:p>
    <w:p w14:paraId="17681808" w14:textId="12876735" w:rsidR="00DC6C4B" w:rsidRPr="00193952" w:rsidRDefault="00DC6C4B" w:rsidP="008A139C">
      <w:pPr>
        <w:pStyle w:val="Brdtext"/>
        <w:numPr>
          <w:ilvl w:val="0"/>
          <w:numId w:val="22"/>
        </w:numPr>
        <w:rPr>
          <w:rFonts w:ascii="DM Sans" w:hAnsi="DM Sans" w:cs="Calibri"/>
          <w:b/>
          <w:bCs/>
          <w:sz w:val="22"/>
          <w:szCs w:val="22"/>
        </w:rPr>
      </w:pPr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>Vid behov säkerställ</w:t>
      </w:r>
      <w:r w:rsidR="008A139C"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att relevanta myndigheter kontaktas för incidentrapportering</w:t>
      </w:r>
    </w:p>
    <w:p w14:paraId="0633871E" w14:textId="77777777" w:rsidR="000E0562" w:rsidRPr="00193952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05F181E" w14:textId="77777777" w:rsidR="000E0562" w:rsidRPr="00193952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7E5AE00" w14:textId="77777777" w:rsidR="000E0562" w:rsidRPr="00193952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65791D41" w14:textId="77777777" w:rsidR="000E0562" w:rsidRPr="00193952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6F5CB8A" w14:textId="77777777" w:rsidR="000E0562" w:rsidRPr="00193952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4E324A95" w14:textId="77777777" w:rsidR="000E0562" w:rsidRPr="00193952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441EABA8" w14:textId="06042859" w:rsidR="000E0562" w:rsidRPr="00193952" w:rsidRDefault="000E0562" w:rsidP="000E0562">
      <w:pPr>
        <w:pStyle w:val="Brdtext"/>
        <w:rPr>
          <w:rFonts w:ascii="DM Sans" w:hAnsi="DM Sans"/>
          <w:b/>
          <w:bCs/>
          <w:sz w:val="24"/>
          <w:szCs w:val="24"/>
        </w:rPr>
      </w:pPr>
      <w:r w:rsidRPr="00193952">
        <w:rPr>
          <w:rFonts w:ascii="DM Sans" w:hAnsi="DM Sans"/>
          <w:b/>
          <w:bCs/>
          <w:sz w:val="24"/>
          <w:szCs w:val="24"/>
        </w:rPr>
        <w:lastRenderedPageBreak/>
        <w:t>Befattningskort: LOGGFÖRARE</w:t>
      </w:r>
    </w:p>
    <w:p w14:paraId="67AC1AA1" w14:textId="77777777" w:rsidR="000E0562" w:rsidRPr="00193952" w:rsidRDefault="000E0562" w:rsidP="000E0562">
      <w:pPr>
        <w:pStyle w:val="Brdtext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 xml:space="preserve">Uppgift: </w:t>
      </w:r>
    </w:p>
    <w:p w14:paraId="1636328B" w14:textId="7CEEEC5D" w:rsidR="000E0562" w:rsidRPr="00193952" w:rsidRDefault="72231A54" w:rsidP="000E0562">
      <w:pPr>
        <w:pStyle w:val="Brdtext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Loggförare ansvarar för att dokumentera händelser och åtgärder</w:t>
      </w:r>
      <w:r w:rsidR="06AA8764" w:rsidRPr="00193952">
        <w:rPr>
          <w:rFonts w:ascii="DM Sans" w:hAnsi="DM Sans"/>
          <w:sz w:val="22"/>
          <w:szCs w:val="22"/>
        </w:rPr>
        <w:t xml:space="preserve"> och föra</w:t>
      </w:r>
      <w:r w:rsidRPr="00193952">
        <w:rPr>
          <w:rFonts w:ascii="DM Sans" w:hAnsi="DM Sans"/>
          <w:sz w:val="22"/>
          <w:szCs w:val="22"/>
        </w:rPr>
        <w:t xml:space="preserve"> logg över beslut och genomförda aktiviteter.</w:t>
      </w:r>
    </w:p>
    <w:p w14:paraId="7B70FA54" w14:textId="6C327ADF" w:rsidR="1816E3A2" w:rsidRPr="00193952" w:rsidRDefault="1816E3A2" w:rsidP="1816E3A2">
      <w:pPr>
        <w:pStyle w:val="Brdtext"/>
        <w:rPr>
          <w:rFonts w:ascii="DM Sans" w:hAnsi="DM Sans"/>
          <w:sz w:val="22"/>
          <w:szCs w:val="22"/>
        </w:rPr>
      </w:pPr>
    </w:p>
    <w:p w14:paraId="383DC168" w14:textId="6F8F0BAE" w:rsidR="000E0562" w:rsidRPr="00193952" w:rsidRDefault="000E0562" w:rsidP="0009707D">
      <w:pPr>
        <w:pStyle w:val="Brdtext"/>
        <w:numPr>
          <w:ilvl w:val="0"/>
          <w:numId w:val="2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Om liten eller ingen risk</w:t>
      </w:r>
      <w:r w:rsidR="00B73166" w:rsidRPr="00193952">
        <w:rPr>
          <w:rFonts w:ascii="DM Sans" w:hAnsi="DM Sans"/>
          <w:sz w:val="22"/>
          <w:szCs w:val="22"/>
        </w:rPr>
        <w:t xml:space="preserve"> </w:t>
      </w:r>
      <w:r w:rsidRPr="00193952">
        <w:rPr>
          <w:rFonts w:ascii="DM Sans" w:hAnsi="DM Sans"/>
          <w:sz w:val="22"/>
          <w:szCs w:val="22"/>
        </w:rPr>
        <w:t>för strömavbrott eller IT-störningar föreligger, skriv gärna i SharePoint och dela med de som behöver ha snabb överblick, till exempel kommunikation. Annars skriv</w:t>
      </w:r>
      <w:r w:rsidR="008128F6" w:rsidRPr="00193952">
        <w:rPr>
          <w:rFonts w:ascii="DM Sans" w:hAnsi="DM Sans"/>
          <w:sz w:val="22"/>
          <w:szCs w:val="22"/>
        </w:rPr>
        <w:t xml:space="preserve"> ner</w:t>
      </w:r>
      <w:r w:rsidRPr="00193952">
        <w:rPr>
          <w:rFonts w:ascii="DM Sans" w:hAnsi="DM Sans"/>
          <w:sz w:val="22"/>
          <w:szCs w:val="22"/>
        </w:rPr>
        <w:t xml:space="preserve"> på papper</w:t>
      </w:r>
    </w:p>
    <w:p w14:paraId="3431947D" w14:textId="11F0CD86" w:rsidR="000E0562" w:rsidRPr="00193952" w:rsidRDefault="72231A54" w:rsidP="0009707D">
      <w:pPr>
        <w:pStyle w:val="Brdtext"/>
        <w:numPr>
          <w:ilvl w:val="0"/>
          <w:numId w:val="2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Dokumentera lägesrapport och händelseutveckling. Använd gärna malle</w:t>
      </w:r>
      <w:r w:rsidR="30C7FF86" w:rsidRPr="00193952">
        <w:rPr>
          <w:rFonts w:ascii="DM Sans" w:hAnsi="DM Sans"/>
          <w:sz w:val="22"/>
          <w:szCs w:val="22"/>
        </w:rPr>
        <w:t>n Bilaga 1 “Checklista – loggbok"</w:t>
      </w:r>
      <w:r w:rsidRPr="00193952">
        <w:rPr>
          <w:rFonts w:ascii="DM Sans" w:hAnsi="DM Sans"/>
          <w:sz w:val="22"/>
          <w:szCs w:val="22"/>
        </w:rPr>
        <w:t xml:space="preserve"> </w:t>
      </w:r>
      <w:r w:rsidR="6F6CE4B7" w:rsidRPr="00193952">
        <w:rPr>
          <w:rFonts w:ascii="DM Sans" w:hAnsi="DM Sans"/>
          <w:sz w:val="22"/>
          <w:szCs w:val="22"/>
        </w:rPr>
        <w:t>som medföljer detta dokument</w:t>
      </w:r>
    </w:p>
    <w:p w14:paraId="6D1A53DA" w14:textId="570B6263" w:rsidR="000E0562" w:rsidRPr="00193952" w:rsidRDefault="72231A54" w:rsidP="0009707D">
      <w:pPr>
        <w:pStyle w:val="Brdtext"/>
        <w:numPr>
          <w:ilvl w:val="0"/>
          <w:numId w:val="2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 xml:space="preserve">Vid behov bistå </w:t>
      </w:r>
      <w:proofErr w:type="spellStart"/>
      <w:r w:rsidRPr="00193952">
        <w:rPr>
          <w:rFonts w:ascii="DM Sans" w:hAnsi="DM Sans"/>
          <w:sz w:val="22"/>
          <w:szCs w:val="22"/>
        </w:rPr>
        <w:t>krisledare</w:t>
      </w:r>
      <w:proofErr w:type="spellEnd"/>
      <w:r w:rsidRPr="00193952">
        <w:rPr>
          <w:rFonts w:ascii="DM Sans" w:hAnsi="DM Sans"/>
          <w:sz w:val="22"/>
          <w:szCs w:val="22"/>
        </w:rPr>
        <w:t xml:space="preserve"> att bemanna de olika rollerna samt observera</w:t>
      </w:r>
      <w:r w:rsidR="0BB04953" w:rsidRPr="00193952">
        <w:rPr>
          <w:rFonts w:ascii="DM Sans" w:hAnsi="DM Sans"/>
          <w:sz w:val="22"/>
          <w:szCs w:val="22"/>
        </w:rPr>
        <w:t>r</w:t>
      </w:r>
      <w:r w:rsidRPr="00193952">
        <w:rPr>
          <w:rFonts w:ascii="DM Sans" w:hAnsi="DM Sans"/>
          <w:sz w:val="22"/>
          <w:szCs w:val="22"/>
        </w:rPr>
        <w:t xml:space="preserve"> om behov av ersättare/avbytare uppstår</w:t>
      </w:r>
    </w:p>
    <w:p w14:paraId="260FC73C" w14:textId="514AB74D" w:rsidR="000E0562" w:rsidRPr="00193952" w:rsidRDefault="000E0562" w:rsidP="0009707D">
      <w:pPr>
        <w:pStyle w:val="Brdtext"/>
        <w:numPr>
          <w:ilvl w:val="0"/>
          <w:numId w:val="2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Följ</w:t>
      </w:r>
      <w:r w:rsidR="008128F6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upp föregående mötesbeslut med ansvarig</w:t>
      </w:r>
    </w:p>
    <w:p w14:paraId="465B1825" w14:textId="3A66F571" w:rsidR="000E0562" w:rsidRPr="00193952" w:rsidRDefault="000E0562" w:rsidP="0009707D">
      <w:pPr>
        <w:pStyle w:val="Brdtext"/>
        <w:numPr>
          <w:ilvl w:val="0"/>
          <w:numId w:val="2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Sammanställ</w:t>
      </w:r>
      <w:r w:rsidR="008128F6" w:rsidRPr="00193952">
        <w:rPr>
          <w:rFonts w:ascii="DM Sans" w:hAnsi="DM Sans"/>
          <w:sz w:val="22"/>
          <w:szCs w:val="22"/>
        </w:rPr>
        <w:t>er</w:t>
      </w:r>
      <w:r w:rsidRPr="00193952">
        <w:rPr>
          <w:rFonts w:ascii="DM Sans" w:hAnsi="DM Sans"/>
          <w:sz w:val="22"/>
          <w:szCs w:val="22"/>
        </w:rPr>
        <w:t xml:space="preserve"> löpande utlägg och kostnader</w:t>
      </w:r>
    </w:p>
    <w:p w14:paraId="0897D6CF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7834AC09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28301CB9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7415EC48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5F591558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1D4FBA0A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07757B1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5ED410AF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D36FFBA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6F33C0CC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4C43DB5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8DC67D0" w14:textId="77777777" w:rsidR="000E0562" w:rsidRPr="00193952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5E25EB7E" w14:textId="77777777" w:rsidR="0015002C" w:rsidRPr="00193952" w:rsidRDefault="0015002C" w:rsidP="00A6603C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/>
          <w:kern w:val="24"/>
          <w:sz w:val="22"/>
          <w:szCs w:val="22"/>
          <w:u w:val="single"/>
        </w:rPr>
      </w:pPr>
    </w:p>
    <w:p w14:paraId="5FFECF20" w14:textId="77777777" w:rsidR="00692EE8" w:rsidRPr="00193952" w:rsidRDefault="00692EE8" w:rsidP="48E57D76">
      <w:pPr>
        <w:pStyle w:val="Normalwebb"/>
        <w:spacing w:before="0" w:beforeAutospacing="0" w:after="0" w:afterAutospacing="0"/>
        <w:rPr>
          <w:rFonts w:ascii="DM Sans" w:hAnsi="DM Sans"/>
        </w:rPr>
      </w:pPr>
      <w:r w:rsidRPr="00193952">
        <w:rPr>
          <w:rFonts w:ascii="DM Sans" w:eastAsia="Calibri" w:hAnsi="DM Sans"/>
          <w:b/>
          <w:bCs/>
          <w:color w:val="000000"/>
          <w:kern w:val="24"/>
        </w:rPr>
        <w:t>Befattningskort: KOMMUNIKATION</w:t>
      </w:r>
    </w:p>
    <w:p w14:paraId="4D5CD760" w14:textId="77777777" w:rsidR="00692EE8" w:rsidRPr="00193952" w:rsidRDefault="00692EE8" w:rsidP="00692EE8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7DBF59CF" w14:textId="77777777" w:rsidR="00692EE8" w:rsidRPr="00193952" w:rsidRDefault="00692EE8" w:rsidP="00692EE8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lastRenderedPageBreak/>
        <w:t>Uppgift:</w:t>
      </w:r>
    </w:p>
    <w:p w14:paraId="30E55588" w14:textId="70D58CEE" w:rsidR="00692EE8" w:rsidRPr="00193952" w:rsidRDefault="00EE2653" w:rsidP="00692EE8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Ansvarig för kommunikation ska säkerställa </w:t>
      </w:r>
      <w:r w:rsidR="00692EE8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att kriskommunikationen är en integrerad del av krisledningen och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att </w:t>
      </w:r>
      <w:r w:rsidR="00692EE8" w:rsidRPr="00193952">
        <w:rPr>
          <w:rFonts w:ascii="DM Sans" w:eastAsia="Calibri" w:hAnsi="DM Sans"/>
          <w:color w:val="000000"/>
          <w:kern w:val="24"/>
          <w:sz w:val="22"/>
          <w:szCs w:val="22"/>
        </w:rPr>
        <w:t>samordna med resterande krisledning så att berörda nås av entydig, korrekt och relevant information.</w:t>
      </w:r>
    </w:p>
    <w:p w14:paraId="1BD78BA1" w14:textId="77777777" w:rsidR="00EE2653" w:rsidRPr="00193952" w:rsidRDefault="00EE2653" w:rsidP="00692EE8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64E6C9D1" w14:textId="1948A03F" w:rsidR="00EE2653" w:rsidRPr="00193952" w:rsidRDefault="02F00BB0" w:rsidP="1816E3A2">
      <w:pPr>
        <w:pStyle w:val="Normalwebb"/>
        <w:spacing w:before="0" w:beforeAutospacing="0" w:after="0" w:afterAutospacing="0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>Detta görs genom att</w:t>
      </w:r>
    </w:p>
    <w:p w14:paraId="690F1BA5" w14:textId="6960BF95" w:rsidR="00692EE8" w:rsidRPr="00193952" w:rsidRDefault="00692EE8" w:rsidP="00692EE8">
      <w:pPr>
        <w:pStyle w:val="Liststycke"/>
        <w:numPr>
          <w:ilvl w:val="0"/>
          <w:numId w:val="23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Analysera potentiella kommunikativa konsekvenser av fakta och omvärldens bild av krisen</w:t>
      </w:r>
    </w:p>
    <w:p w14:paraId="03A46F99" w14:textId="3FA2B861" w:rsidR="00692EE8" w:rsidRPr="00193952" w:rsidRDefault="00692EE8" w:rsidP="00692EE8">
      <w:pPr>
        <w:pStyle w:val="Liststycke"/>
        <w:numPr>
          <w:ilvl w:val="0"/>
          <w:numId w:val="23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Skapa en bild av vad olika media informerat om</w:t>
      </w:r>
    </w:p>
    <w:p w14:paraId="5659EE36" w14:textId="608847BD" w:rsidR="00692EE8" w:rsidRPr="00193952" w:rsidRDefault="00692EE8" w:rsidP="00692EE8">
      <w:pPr>
        <w:pStyle w:val="Liststycke"/>
        <w:numPr>
          <w:ilvl w:val="0"/>
          <w:numId w:val="23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Upprätta bevakning av media, sociala media, bloggar och chattforum</w:t>
      </w:r>
    </w:p>
    <w:p w14:paraId="53147F35" w14:textId="75DAF541" w:rsidR="00692EE8" w:rsidRPr="00193952" w:rsidRDefault="00692EE8" w:rsidP="00692EE8">
      <w:pPr>
        <w:pStyle w:val="Liststycke"/>
        <w:numPr>
          <w:ilvl w:val="0"/>
          <w:numId w:val="23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EE2653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berörda kommunikatörer på institutioner har tillgång till rätt information att sprida i sina kanaler</w:t>
      </w:r>
    </w:p>
    <w:p w14:paraId="5460FC2E" w14:textId="77777777" w:rsidR="00692EE8" w:rsidRPr="00193952" w:rsidRDefault="00692EE8" w:rsidP="00692EE8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27B74814" w14:textId="77777777" w:rsidR="00692EE8" w:rsidRPr="00193952" w:rsidRDefault="05ED2E40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I samråd med krisledningen beslutas</w:t>
      </w:r>
    </w:p>
    <w:p w14:paraId="3D54F92A" w14:textId="29727935" w:rsidR="00692EE8" w:rsidRPr="00193952" w:rsidRDefault="05ED2E40" w:rsidP="1816E3A2">
      <w:pPr>
        <w:pStyle w:val="Liststycke"/>
        <w:numPr>
          <w:ilvl w:val="0"/>
          <w:numId w:val="2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Karolinska Institutets budskap i situationen</w:t>
      </w:r>
    </w:p>
    <w:p w14:paraId="7FE7882F" w14:textId="27A0A33F" w:rsidR="00692EE8" w:rsidRPr="00193952" w:rsidRDefault="05ED2E40" w:rsidP="1816E3A2">
      <w:pPr>
        <w:pStyle w:val="Liststycke"/>
        <w:numPr>
          <w:ilvl w:val="0"/>
          <w:numId w:val="2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Vem som ska uttala sig å Karolinska Institutets vägnar (kommunikationschef, UD, rektor, </w:t>
      </w:r>
      <w:proofErr w:type="spellStart"/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etc</w:t>
      </w:r>
      <w:proofErr w:type="spellEnd"/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)</w:t>
      </w:r>
    </w:p>
    <w:p w14:paraId="706081A9" w14:textId="4ED7D6F4" w:rsidR="00692EE8" w:rsidRPr="00193952" w:rsidRDefault="05ED2E40" w:rsidP="1816E3A2">
      <w:pPr>
        <w:pStyle w:val="Liststycke"/>
        <w:numPr>
          <w:ilvl w:val="0"/>
          <w:numId w:val="2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Vem som ska informera olika målgrupper (Styrelse, </w:t>
      </w:r>
      <w:r w:rsidR="00614C03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medarbetare,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studenter, anhöriga, mfl)</w:t>
      </w:r>
    </w:p>
    <w:p w14:paraId="415B23B6" w14:textId="77777777" w:rsidR="00692EE8" w:rsidRPr="00193952" w:rsidRDefault="05ED2E40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6075C592" w14:textId="77777777" w:rsidR="00692EE8" w:rsidRPr="00193952" w:rsidRDefault="05ED2E40" w:rsidP="1816E3A2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 w:themeColor="text1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Intern kommunikation </w:t>
      </w:r>
    </w:p>
    <w:p w14:paraId="212964AE" w14:textId="12DFD7D1" w:rsidR="00692EE8" w:rsidRPr="00193952" w:rsidRDefault="05ED2E40" w:rsidP="1816E3A2">
      <w:pPr>
        <w:pStyle w:val="Liststycke"/>
        <w:numPr>
          <w:ilvl w:val="0"/>
          <w:numId w:val="25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70C3D7A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medarbetare och studenter blir informerade via relevanta kanaler. Informationen måste vara lätt att hitta</w:t>
      </w:r>
    </w:p>
    <w:p w14:paraId="4C083D9A" w14:textId="30671E01" w:rsidR="00692EE8" w:rsidRPr="00193952" w:rsidRDefault="05ED2E40" w:rsidP="1816E3A2">
      <w:pPr>
        <w:pStyle w:val="Liststycke"/>
        <w:numPr>
          <w:ilvl w:val="0"/>
          <w:numId w:val="25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Vid behov samordna med krisledningens ansvarige för medarbetarfrågor och studentfrågor för att nå ut brett med korrekt information</w:t>
      </w:r>
    </w:p>
    <w:p w14:paraId="73302757" w14:textId="7EF6E53A" w:rsidR="00692EE8" w:rsidRPr="00193952" w:rsidRDefault="05ED2E40" w:rsidP="1816E3A2">
      <w:pPr>
        <w:pStyle w:val="Liststycke"/>
        <w:numPr>
          <w:ilvl w:val="0"/>
          <w:numId w:val="25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70C3D7A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växeln blir informerad om läget och att de vet hur de ska besvara frågor</w:t>
      </w:r>
    </w:p>
    <w:p w14:paraId="1962321D" w14:textId="77777777" w:rsidR="00692EE8" w:rsidRPr="00193952" w:rsidRDefault="05ED2E40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67293F9A" w14:textId="77777777" w:rsidR="00692EE8" w:rsidRPr="00193952" w:rsidRDefault="05ED2E40" w:rsidP="1816E3A2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 w:themeColor="text1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Extern kommunikation</w:t>
      </w:r>
    </w:p>
    <w:p w14:paraId="3479D236" w14:textId="60C4CC3E" w:rsidR="00692EE8" w:rsidRPr="00193952" w:rsidRDefault="05ED2E40" w:rsidP="1816E3A2">
      <w:pPr>
        <w:pStyle w:val="Liststycke"/>
        <w:numPr>
          <w:ilvl w:val="0"/>
          <w:numId w:val="26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70C3D7A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krisledningen har en utsedd talesperson</w:t>
      </w:r>
    </w:p>
    <w:p w14:paraId="40821E3C" w14:textId="78DC4F32" w:rsidR="00692EE8" w:rsidRPr="00193952" w:rsidRDefault="05ED2E40" w:rsidP="1816E3A2">
      <w:pPr>
        <w:pStyle w:val="Liststycke"/>
        <w:numPr>
          <w:ilvl w:val="0"/>
          <w:numId w:val="26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70C3D7A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mejladresser till presstjänst, arkivarie och registrator och andra informationskanaler såsom sociala medier bevakas och inkomna ärenden hanteras</w:t>
      </w:r>
    </w:p>
    <w:p w14:paraId="5ACEBB9D" w14:textId="77777777" w:rsidR="00692EE8" w:rsidRPr="00193952" w:rsidRDefault="05ED2E40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48004B61" w14:textId="36D727DA" w:rsidR="00692EE8" w:rsidRPr="00193952" w:rsidRDefault="05ED2E40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Tänk på att information som delas under kris måste vara tydlig, empatisk och sann. Inlägg kan komma att delas i andra forum och budskapet måste Karolinska Institutet kunna stå för</w:t>
      </w:r>
    </w:p>
    <w:p w14:paraId="4E589DCE" w14:textId="77777777" w:rsidR="00692EE8" w:rsidRPr="00193952" w:rsidRDefault="00692EE8" w:rsidP="00692EE8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1CE3CCA" w14:textId="77777777" w:rsidR="00692EE8" w:rsidRPr="00193952" w:rsidRDefault="00692EE8">
      <w:pPr>
        <w:rPr>
          <w:rFonts w:ascii="DM Sans" w:eastAsia="Calibri" w:hAnsi="DM Sans" w:cs="Times New Roman"/>
          <w:b/>
          <w:bCs/>
          <w:color w:val="000000"/>
          <w:kern w:val="24"/>
          <w:sz w:val="22"/>
          <w:szCs w:val="22"/>
          <w:lang w:eastAsia="sv-SE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br w:type="page"/>
      </w:r>
    </w:p>
    <w:p w14:paraId="3AB558AD" w14:textId="5BAB1117" w:rsidR="00A6603C" w:rsidRPr="00193952" w:rsidRDefault="00A6603C" w:rsidP="00A6603C">
      <w:pPr>
        <w:pStyle w:val="Normalwebb"/>
        <w:spacing w:before="0" w:beforeAutospacing="0" w:after="0" w:afterAutospacing="0"/>
        <w:rPr>
          <w:rFonts w:ascii="DM Sans" w:hAnsi="DM Sans"/>
        </w:rPr>
      </w:pPr>
      <w:r w:rsidRPr="00193952">
        <w:rPr>
          <w:rFonts w:ascii="DM Sans" w:eastAsia="Calibri" w:hAnsi="DM Sans"/>
          <w:b/>
          <w:bCs/>
          <w:color w:val="000000"/>
          <w:kern w:val="24"/>
        </w:rPr>
        <w:lastRenderedPageBreak/>
        <w:t xml:space="preserve">Befattningskort: </w:t>
      </w:r>
      <w:r w:rsidR="00FC1F4D" w:rsidRPr="00193952">
        <w:rPr>
          <w:rFonts w:ascii="DM Sans" w:eastAsia="Calibri" w:hAnsi="DM Sans"/>
          <w:b/>
          <w:bCs/>
          <w:color w:val="000000"/>
          <w:kern w:val="24"/>
        </w:rPr>
        <w:t>HR</w:t>
      </w:r>
      <w:r w:rsidRPr="00193952">
        <w:rPr>
          <w:rFonts w:ascii="DM Sans" w:eastAsia="Calibri" w:hAnsi="DM Sans"/>
          <w:b/>
          <w:bCs/>
          <w:color w:val="000000"/>
          <w:kern w:val="24"/>
        </w:rPr>
        <w:t xml:space="preserve">  </w:t>
      </w:r>
      <w:r w:rsidRPr="00193952">
        <w:rPr>
          <w:rFonts w:ascii="DM Sans" w:eastAsia="Calibri" w:hAnsi="DM Sans"/>
          <w:color w:val="000000"/>
          <w:kern w:val="24"/>
        </w:rPr>
        <w:t> </w:t>
      </w:r>
    </w:p>
    <w:p w14:paraId="5A17B65E" w14:textId="77777777" w:rsidR="00A6603C" w:rsidRPr="00193952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 </w:t>
      </w:r>
    </w:p>
    <w:p w14:paraId="3209AF3B" w14:textId="3D3C1E61" w:rsidR="0015002C" w:rsidRPr="00193952" w:rsidRDefault="00A6603C" w:rsidP="00A6603C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Uppgift: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</w:p>
    <w:p w14:paraId="7F094B32" w14:textId="1796E9FF" w:rsidR="00A6603C" w:rsidRPr="00193952" w:rsidRDefault="00DC68C7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Ansvarig för medarbetarf</w:t>
      </w:r>
      <w:r w:rsidR="00C73E3C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rågor </w:t>
      </w:r>
      <w:r w:rsidR="00EC48F2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ska </w:t>
      </w:r>
      <w:r w:rsidR="0075388D"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EC48F2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="0075388D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</w:t>
      </w:r>
      <w:r w:rsidR="00A6603C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medarbetarperspektivet</w:t>
      </w:r>
      <w:r w:rsidR="00EC48F2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inkluderas</w:t>
      </w:r>
      <w:r w:rsidR="00A6603C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i krisledningen samt hantera</w:t>
      </w:r>
      <w:r w:rsidR="00EC48F2" w:rsidRPr="00193952">
        <w:rPr>
          <w:rFonts w:ascii="DM Sans" w:eastAsia="Calibri" w:hAnsi="DM Sans"/>
          <w:color w:val="000000"/>
          <w:kern w:val="24"/>
          <w:sz w:val="22"/>
          <w:szCs w:val="22"/>
        </w:rPr>
        <w:t>r</w:t>
      </w:r>
      <w:r w:rsidR="00A6603C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frågor och situationer där medarbetare berörs.</w:t>
      </w:r>
    </w:p>
    <w:p w14:paraId="2296AE88" w14:textId="77777777" w:rsidR="00A6603C" w:rsidRPr="00193952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09B26A81" w14:textId="77777777" w:rsidR="00A6603C" w:rsidRPr="00193952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Medarbetarfrågor hanteras främst av berörd institution, men ansvaret för en gemensam och sammanhållen hantering av medarbetarperspektivet när den centrala krisledningen är aktiverad faller på den som i krisledningen ansvarar för medarbetarfrågor. </w:t>
      </w:r>
    </w:p>
    <w:p w14:paraId="1CAC9B33" w14:textId="77777777" w:rsidR="00A6603C" w:rsidRPr="00193952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24CAC02E" w14:textId="77777777" w:rsidR="00A6603C" w:rsidRPr="00193952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Samordning med institutioner, kommunikationsansvarig, säkerhetsansvarig och andra för situationen relevanta aktörer i krisledningen ingår i uppdraget. </w:t>
      </w:r>
    </w:p>
    <w:p w14:paraId="113B7796" w14:textId="77777777" w:rsidR="00A6603C" w:rsidRPr="00193952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316764EC" w14:textId="2C285545" w:rsidR="00A6603C" w:rsidRPr="00193952" w:rsidRDefault="62459FF8" w:rsidP="1816E3A2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27D8628A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samtliga medarbetare nås av relevant och korrekt information gällande situationen</w:t>
      </w:r>
    </w:p>
    <w:p w14:paraId="0A9FB73D" w14:textId="77777777" w:rsidR="0015002C" w:rsidRPr="00193952" w:rsidRDefault="0015002C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66978ABF" w14:textId="7720A53E" w:rsidR="00A6603C" w:rsidRPr="00193952" w:rsidRDefault="62459FF8" w:rsidP="1816E3A2">
      <w:pPr>
        <w:pStyle w:val="Brdtext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med ansvariga för kommunikation och studentfrågor för att skapa enhetlig kommunikation och budskap</w:t>
      </w:r>
    </w:p>
    <w:p w14:paraId="5EB2B97F" w14:textId="3A702D91" w:rsidR="00A6603C" w:rsidRPr="00193952" w:rsidRDefault="62459FF8" w:rsidP="1816E3A2">
      <w:pPr>
        <w:pStyle w:val="Brdtext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vid behov med institutionerna för att nå ut med information snabbt och brett</w:t>
      </w:r>
    </w:p>
    <w:p w14:paraId="09831D80" w14:textId="7C90D8D5" w:rsidR="00A6603C" w:rsidRPr="00193952" w:rsidRDefault="62459FF8" w:rsidP="1816E3A2">
      <w:pPr>
        <w:pStyle w:val="Brdtext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Överväg</w:t>
      </w:r>
      <w:r w:rsidR="27D8628A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om medarbetare på eventuell resa behöver informeras specifikt</w:t>
      </w:r>
    </w:p>
    <w:p w14:paraId="060F5B3F" w14:textId="77777777" w:rsidR="00A6603C" w:rsidRPr="00193952" w:rsidRDefault="62459FF8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162C25A7" w14:textId="3B8D034B" w:rsidR="00A6603C" w:rsidRPr="00193952" w:rsidRDefault="62459FF8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27D8628A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medarbetare kan sättas i säkerhet när situationen så kräver</w:t>
      </w:r>
    </w:p>
    <w:p w14:paraId="6F49D505" w14:textId="77777777" w:rsidR="0015002C" w:rsidRPr="00193952" w:rsidRDefault="0015002C" w:rsidP="1816E3A2">
      <w:pPr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36AD4020" w14:textId="570B8067" w:rsidR="00A6603C" w:rsidRPr="00193952" w:rsidRDefault="00A6603C" w:rsidP="0063298F">
      <w:pPr>
        <w:pStyle w:val="Liststycke"/>
        <w:numPr>
          <w:ilvl w:val="0"/>
          <w:numId w:val="42"/>
        </w:numPr>
        <w:rPr>
          <w:rFonts w:ascii="DM Sans" w:eastAsiaTheme="minorHAnsi" w:hAnsi="DM Sans" w:cstheme="minorBidi"/>
          <w:sz w:val="22"/>
          <w:szCs w:val="22"/>
          <w:lang w:eastAsia="en-US"/>
        </w:rPr>
      </w:pPr>
      <w:r w:rsidRPr="00193952">
        <w:rPr>
          <w:rFonts w:ascii="DM Sans" w:eastAsiaTheme="minorHAnsi" w:hAnsi="DM Sans" w:cstheme="minorBidi"/>
          <w:sz w:val="22"/>
          <w:szCs w:val="22"/>
          <w:lang w:eastAsia="en-US"/>
        </w:rPr>
        <w:t>Samordna med berörda institutioner och säkerhetsansvarig</w:t>
      </w:r>
    </w:p>
    <w:p w14:paraId="2F81D7E7" w14:textId="77777777" w:rsidR="00A6603C" w:rsidRPr="00193952" w:rsidRDefault="62459FF8" w:rsidP="1816E3A2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43C63C9A" w14:textId="08916165" w:rsidR="0015002C" w:rsidRPr="00193952" w:rsidRDefault="62459FF8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dödsfall eller personskada</w:t>
      </w:r>
    </w:p>
    <w:p w14:paraId="183AB41A" w14:textId="7E7E0657" w:rsidR="00A6603C" w:rsidRPr="00193952" w:rsidRDefault="62459FF8" w:rsidP="1816E3A2">
      <w:pPr>
        <w:pStyle w:val="Brdtext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vid behov med berörd institution:</w:t>
      </w:r>
    </w:p>
    <w:p w14:paraId="1F1BFA3A" w14:textId="5BDB5651" w:rsidR="00A6603C" w:rsidRPr="00193952" w:rsidRDefault="62459FF8" w:rsidP="1816E3A2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Bistå med att hålla kontakt med räddningstjänsten</w:t>
      </w:r>
    </w:p>
    <w:p w14:paraId="0F5B4011" w14:textId="6EA9ED9A" w:rsidR="00A6603C" w:rsidRPr="00193952" w:rsidRDefault="62459FF8" w:rsidP="1816E3A2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 xml:space="preserve">Aktivera företagshälsan för att ge stöd till berörda </w:t>
      </w:r>
      <w:r w:rsidR="00614C03" w:rsidRPr="00193952">
        <w:rPr>
          <w:rFonts w:ascii="DM Sans" w:hAnsi="DM Sans"/>
          <w:sz w:val="22"/>
          <w:szCs w:val="22"/>
        </w:rPr>
        <w:t>medarbetare</w:t>
      </w:r>
    </w:p>
    <w:p w14:paraId="3AB57A1C" w14:textId="641C46F4" w:rsidR="00A6603C" w:rsidRPr="00193952" w:rsidRDefault="62459FF8" w:rsidP="1816E3A2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Säkerställ</w:t>
      </w:r>
      <w:r w:rsidR="55A42238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kriskommunikation till anhöriga med information och eventuell kontaktperson</w:t>
      </w:r>
    </w:p>
    <w:p w14:paraId="5F1A44E9" w14:textId="77777777" w:rsidR="00A6603C" w:rsidRPr="00193952" w:rsidRDefault="62459FF8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23B88A47" w14:textId="5233671E" w:rsidR="0015002C" w:rsidRPr="00193952" w:rsidRDefault="62459FF8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händelser på tjänsteresa</w:t>
      </w:r>
    </w:p>
    <w:p w14:paraId="5E0902DB" w14:textId="270FC9AC" w:rsidR="00A6603C" w:rsidRPr="00193952" w:rsidRDefault="62459FF8" w:rsidP="1816E3A2">
      <w:pPr>
        <w:pStyle w:val="Brdtext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vid behov med berörd institution:</w:t>
      </w:r>
    </w:p>
    <w:p w14:paraId="1ABF75BC" w14:textId="77777777" w:rsidR="00A6603C" w:rsidRPr="00193952" w:rsidRDefault="62459FF8" w:rsidP="1816E3A2">
      <w:pPr>
        <w:pStyle w:val="Brdtext"/>
        <w:numPr>
          <w:ilvl w:val="0"/>
          <w:numId w:val="38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 xml:space="preserve">Kontakter med resebyrån </w:t>
      </w:r>
    </w:p>
    <w:p w14:paraId="3E146F89" w14:textId="77777777" w:rsidR="00A6603C" w:rsidRPr="00193952" w:rsidRDefault="62459FF8" w:rsidP="1816E3A2">
      <w:pPr>
        <w:pStyle w:val="Brdtext"/>
        <w:numPr>
          <w:ilvl w:val="0"/>
          <w:numId w:val="38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Kontakter med försäkringsbolag</w:t>
      </w:r>
    </w:p>
    <w:p w14:paraId="3107A420" w14:textId="77777777" w:rsidR="00A6603C" w:rsidRPr="00193952" w:rsidRDefault="62459FF8" w:rsidP="1816E3A2">
      <w:pPr>
        <w:pStyle w:val="Brdtext"/>
        <w:numPr>
          <w:ilvl w:val="0"/>
          <w:numId w:val="38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Eventuella kontakter med UD/ambassad</w:t>
      </w:r>
    </w:p>
    <w:p w14:paraId="0DAE36C7" w14:textId="20F1FCE4" w:rsidR="00423641" w:rsidRPr="00193952" w:rsidRDefault="00423641" w:rsidP="00423641">
      <w:pPr>
        <w:pStyle w:val="Normalwebb"/>
        <w:spacing w:before="0" w:beforeAutospacing="0" w:after="0" w:afterAutospacing="0"/>
        <w:rPr>
          <w:rFonts w:ascii="DM Sans" w:hAnsi="DM Sans"/>
        </w:rPr>
      </w:pPr>
      <w:r w:rsidRPr="00193952">
        <w:rPr>
          <w:rFonts w:ascii="DM Sans" w:eastAsia="Calibri" w:hAnsi="DM Sans"/>
          <w:b/>
          <w:bCs/>
          <w:color w:val="000000"/>
          <w:kern w:val="24"/>
        </w:rPr>
        <w:lastRenderedPageBreak/>
        <w:t>Befattningskort: STUDENT</w:t>
      </w:r>
      <w:r w:rsidR="00891E51" w:rsidRPr="00193952">
        <w:rPr>
          <w:rFonts w:ascii="DM Sans" w:eastAsia="Calibri" w:hAnsi="DM Sans"/>
          <w:b/>
          <w:bCs/>
          <w:color w:val="000000"/>
          <w:kern w:val="24"/>
        </w:rPr>
        <w:t>FRÅGOR</w:t>
      </w:r>
    </w:p>
    <w:p w14:paraId="6F783872" w14:textId="77777777" w:rsidR="00423641" w:rsidRPr="00193952" w:rsidRDefault="00423641" w:rsidP="0042364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721A6A8B" w14:textId="77777777" w:rsidR="00423641" w:rsidRPr="00193952" w:rsidRDefault="00423641" w:rsidP="00423641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Uppgift: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</w:p>
    <w:p w14:paraId="39CBFB39" w14:textId="77777777" w:rsidR="0015002C" w:rsidRPr="00193952" w:rsidRDefault="0015002C" w:rsidP="0042364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7A763D85" w14:textId="2B04C35E" w:rsidR="00423641" w:rsidRPr="00193952" w:rsidRDefault="009C0DE5" w:rsidP="00423641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Ansvarig för student</w:t>
      </w:r>
      <w:r w:rsidR="007F446A" w:rsidRPr="00193952">
        <w:rPr>
          <w:rFonts w:ascii="DM Sans" w:eastAsia="Calibri" w:hAnsi="DM Sans"/>
          <w:color w:val="000000"/>
          <w:kern w:val="24"/>
          <w:sz w:val="22"/>
          <w:szCs w:val="22"/>
        </w:rPr>
        <w:t>frågor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ska </w:t>
      </w:r>
      <w:r w:rsidR="00FC1F4D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säkerställa </w:t>
      </w:r>
      <w:r w:rsidR="00815196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="00FC1F4D" w:rsidRPr="00193952">
        <w:rPr>
          <w:rFonts w:ascii="DM Sans" w:eastAsia="Calibri" w:hAnsi="DM Sans"/>
          <w:color w:val="000000"/>
          <w:kern w:val="24"/>
          <w:sz w:val="22"/>
          <w:szCs w:val="22"/>
        </w:rPr>
        <w:t>tt</w:t>
      </w:r>
      <w:r w:rsidR="00423641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studentperspektivet </w:t>
      </w:r>
      <w:r w:rsidR="00815196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inkluderas </w:t>
      </w:r>
      <w:r w:rsidR="00423641" w:rsidRPr="00193952">
        <w:rPr>
          <w:rFonts w:ascii="DM Sans" w:eastAsia="Calibri" w:hAnsi="DM Sans"/>
          <w:color w:val="000000"/>
          <w:kern w:val="24"/>
          <w:sz w:val="22"/>
          <w:szCs w:val="22"/>
        </w:rPr>
        <w:t>i krisledningen</w:t>
      </w:r>
      <w:r w:rsidR="00FC1F4D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  <w:r w:rsidR="00423641" w:rsidRPr="00193952">
        <w:rPr>
          <w:rFonts w:ascii="DM Sans" w:eastAsia="Calibri" w:hAnsi="DM Sans"/>
          <w:color w:val="000000"/>
          <w:kern w:val="24"/>
          <w:sz w:val="22"/>
          <w:szCs w:val="22"/>
        </w:rPr>
        <w:t>samt hantera</w:t>
      </w:r>
      <w:r w:rsidR="00815196" w:rsidRPr="00193952">
        <w:rPr>
          <w:rFonts w:ascii="DM Sans" w:eastAsia="Calibri" w:hAnsi="DM Sans"/>
          <w:color w:val="000000"/>
          <w:kern w:val="24"/>
          <w:sz w:val="22"/>
          <w:szCs w:val="22"/>
        </w:rPr>
        <w:t>r</w:t>
      </w:r>
      <w:r w:rsidR="00423641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frågor och situationer där studenter berörs.</w:t>
      </w:r>
    </w:p>
    <w:p w14:paraId="54144515" w14:textId="77777777" w:rsidR="00FC1F4D" w:rsidRPr="00193952" w:rsidRDefault="00FC1F4D" w:rsidP="0042364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4CE5AB19" w14:textId="58971909" w:rsidR="00423641" w:rsidRPr="00193952" w:rsidRDefault="2EE55FD7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0A617B7C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samtliga studenter nås av relevant och korrekt information gällande situationen</w:t>
      </w:r>
    </w:p>
    <w:p w14:paraId="21E1CABB" w14:textId="2BDAF567" w:rsidR="00423641" w:rsidRPr="00193952" w:rsidRDefault="2EE55FD7" w:rsidP="1816E3A2">
      <w:pPr>
        <w:pStyle w:val="Brdtext"/>
        <w:numPr>
          <w:ilvl w:val="0"/>
          <w:numId w:val="39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vid behov med institutionerna för att nå ut med budskapet snabbt och brett</w:t>
      </w:r>
    </w:p>
    <w:p w14:paraId="6E2B29F1" w14:textId="0A054670" w:rsidR="00423641" w:rsidRPr="00193952" w:rsidRDefault="2EE55FD7" w:rsidP="1816E3A2">
      <w:pPr>
        <w:pStyle w:val="Brdtext"/>
        <w:numPr>
          <w:ilvl w:val="0"/>
          <w:numId w:val="39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med HR och kommunikationsavdelningen för att skapa enhetlig kommunikation och budskap</w:t>
      </w:r>
    </w:p>
    <w:p w14:paraId="08F503BB" w14:textId="076BFE3F" w:rsidR="00423641" w:rsidRPr="00193952" w:rsidRDefault="2EE55FD7" w:rsidP="1816E3A2">
      <w:pPr>
        <w:pStyle w:val="Brdtext"/>
        <w:numPr>
          <w:ilvl w:val="0"/>
          <w:numId w:val="39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Överväg</w:t>
      </w:r>
      <w:r w:rsidR="0A617B7C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om studenter på eventuell resa eller utbytesstudenter behöver informeras specifikt</w:t>
      </w:r>
    </w:p>
    <w:p w14:paraId="2DCE93FD" w14:textId="065BD63F" w:rsidR="00423641" w:rsidRPr="00193952" w:rsidRDefault="2EE55FD7" w:rsidP="1816E3A2">
      <w:pPr>
        <w:pStyle w:val="Brdtext"/>
        <w:numPr>
          <w:ilvl w:val="0"/>
          <w:numId w:val="39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Överväg</w:t>
      </w:r>
      <w:r w:rsidR="0A617B7C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om kontakter med lärosäten som har utbytesstudenter på KI behöver upprättas</w:t>
      </w:r>
    </w:p>
    <w:p w14:paraId="0FDEA556" w14:textId="29D4E8E7" w:rsidR="1816E3A2" w:rsidRPr="00193952" w:rsidRDefault="1816E3A2" w:rsidP="1816E3A2">
      <w:pPr>
        <w:pStyle w:val="Brdtext"/>
        <w:rPr>
          <w:rFonts w:ascii="DM Sans" w:hAnsi="DM Sans"/>
          <w:sz w:val="22"/>
          <w:szCs w:val="22"/>
        </w:rPr>
      </w:pPr>
    </w:p>
    <w:p w14:paraId="61CBE50C" w14:textId="16FDD22E" w:rsidR="00423641" w:rsidRPr="00193952" w:rsidRDefault="2EE55FD7" w:rsidP="1816E3A2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 w:themeColor="text1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0A617B7C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studenter kan sättas i säkerhet när situationen så kräver</w:t>
      </w:r>
    </w:p>
    <w:p w14:paraId="2B422510" w14:textId="77777777" w:rsidR="00423641" w:rsidRPr="00193952" w:rsidRDefault="2EE55FD7" w:rsidP="1816E3A2">
      <w:pPr>
        <w:pStyle w:val="Liststycke"/>
        <w:numPr>
          <w:ilvl w:val="0"/>
          <w:numId w:val="43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Theme="minorEastAsia" w:hAnsi="DM Sans" w:cstheme="minorBidi"/>
          <w:sz w:val="22"/>
          <w:szCs w:val="22"/>
          <w:lang w:eastAsia="en-US"/>
        </w:rPr>
        <w:t>Samordna med berörda institutioner och säkerhetsansvarig</w:t>
      </w:r>
    </w:p>
    <w:p w14:paraId="2394A377" w14:textId="77777777" w:rsidR="00423641" w:rsidRPr="00193952" w:rsidRDefault="2EE55FD7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184FDF1B" w14:textId="7EBF4170" w:rsidR="00423641" w:rsidRPr="00193952" w:rsidRDefault="2EE55FD7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dödsfall eller personskada</w:t>
      </w:r>
      <w:r w:rsidR="00614C03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="00614C03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arbets</w:t>
      </w:r>
      <w:proofErr w:type="spellEnd"/>
      <w:r w:rsidR="00614C03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/studieplatsen.</w:t>
      </w:r>
    </w:p>
    <w:p w14:paraId="4B2EBE3D" w14:textId="77777777" w:rsidR="00423641" w:rsidRPr="00193952" w:rsidRDefault="2EE55FD7" w:rsidP="1816E3A2">
      <w:p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vid behov med berörd institution:</w:t>
      </w:r>
    </w:p>
    <w:p w14:paraId="5B45032C" w14:textId="55057C45" w:rsidR="00423641" w:rsidRPr="00193952" w:rsidRDefault="2EE55FD7" w:rsidP="1816E3A2">
      <w:pPr>
        <w:pStyle w:val="Brdtext"/>
        <w:numPr>
          <w:ilvl w:val="0"/>
          <w:numId w:val="40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Vid behov bistå med att hålla kontakt med räddningstjänsten</w:t>
      </w:r>
    </w:p>
    <w:p w14:paraId="0197A719" w14:textId="216C8943" w:rsidR="00423641" w:rsidRPr="00193952" w:rsidRDefault="2EE55FD7" w:rsidP="1816E3A2">
      <w:pPr>
        <w:pStyle w:val="Brdtext"/>
        <w:numPr>
          <w:ilvl w:val="0"/>
          <w:numId w:val="40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 xml:space="preserve">Vid behov </w:t>
      </w:r>
      <w:r w:rsidR="00614C03" w:rsidRPr="00193952">
        <w:rPr>
          <w:rFonts w:ascii="DM Sans" w:hAnsi="DM Sans"/>
          <w:sz w:val="22"/>
          <w:szCs w:val="22"/>
        </w:rPr>
        <w:t>kontakta</w:t>
      </w:r>
      <w:r w:rsidRPr="00193952">
        <w:rPr>
          <w:rFonts w:ascii="DM Sans" w:hAnsi="DM Sans"/>
          <w:sz w:val="22"/>
          <w:szCs w:val="22"/>
        </w:rPr>
        <w:t xml:space="preserve"> studenthälsan för att ge stöd till berörda studenter</w:t>
      </w:r>
    </w:p>
    <w:p w14:paraId="31F22414" w14:textId="6F23E8E5" w:rsidR="00423641" w:rsidRPr="00193952" w:rsidRDefault="2EE55FD7" w:rsidP="1816E3A2">
      <w:pPr>
        <w:pStyle w:val="Brdtext"/>
        <w:numPr>
          <w:ilvl w:val="0"/>
          <w:numId w:val="40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Vid behov säkerställ kriskommunikation till anhöriga med information och eventuell kontaktperson</w:t>
      </w:r>
    </w:p>
    <w:p w14:paraId="1F5F5D25" w14:textId="781C085C" w:rsidR="00423641" w:rsidRPr="00193952" w:rsidRDefault="2EE55FD7" w:rsidP="1816E3A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händelser på studieresa eller vid utbytesstudier</w:t>
      </w:r>
    </w:p>
    <w:p w14:paraId="2885052F" w14:textId="77777777" w:rsidR="00423641" w:rsidRPr="00193952" w:rsidRDefault="2EE55FD7" w:rsidP="1816E3A2">
      <w:p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Samordna vid behov med berörd institution/programansvarig:</w:t>
      </w:r>
    </w:p>
    <w:p w14:paraId="1224A8C4" w14:textId="77777777" w:rsidR="00423641" w:rsidRPr="00193952" w:rsidRDefault="2EE55FD7" w:rsidP="1816E3A2">
      <w:pPr>
        <w:pStyle w:val="Brdtext"/>
        <w:numPr>
          <w:ilvl w:val="0"/>
          <w:numId w:val="4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Kontakter med resebyrån (vid studieresa)</w:t>
      </w:r>
    </w:p>
    <w:p w14:paraId="236B2A61" w14:textId="77777777" w:rsidR="00423641" w:rsidRPr="00193952" w:rsidRDefault="2EE55FD7" w:rsidP="1816E3A2">
      <w:pPr>
        <w:pStyle w:val="Brdtext"/>
        <w:numPr>
          <w:ilvl w:val="0"/>
          <w:numId w:val="4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Kontakter med försäkringsbolag</w:t>
      </w:r>
    </w:p>
    <w:p w14:paraId="61458BCA" w14:textId="77777777" w:rsidR="00423641" w:rsidRPr="00193952" w:rsidRDefault="2EE55FD7" w:rsidP="1816E3A2">
      <w:pPr>
        <w:pStyle w:val="Brdtext"/>
        <w:numPr>
          <w:ilvl w:val="0"/>
          <w:numId w:val="4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Kontakter med utländska lärosäten</w:t>
      </w:r>
    </w:p>
    <w:p w14:paraId="44109D96" w14:textId="77777777" w:rsidR="00423641" w:rsidRPr="00193952" w:rsidRDefault="2EE55FD7" w:rsidP="1816E3A2">
      <w:pPr>
        <w:pStyle w:val="Brdtext"/>
        <w:numPr>
          <w:ilvl w:val="0"/>
          <w:numId w:val="4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Eventuella kontakter med UD/ambassad</w:t>
      </w:r>
    </w:p>
    <w:p w14:paraId="4C7A5384" w14:textId="0D6FF6DC" w:rsidR="00423641" w:rsidRPr="00193952" w:rsidRDefault="2EE55FD7" w:rsidP="1816E3A2">
      <w:pPr>
        <w:pStyle w:val="Brdtext"/>
        <w:numPr>
          <w:ilvl w:val="0"/>
          <w:numId w:val="41"/>
        </w:num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Säkerställ</w:t>
      </w:r>
      <w:r w:rsidR="490ABF73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tillsammans med berörd institution, </w:t>
      </w:r>
      <w:r w:rsidR="00614C03" w:rsidRPr="00193952">
        <w:rPr>
          <w:rFonts w:ascii="DM Sans" w:hAnsi="DM Sans"/>
          <w:sz w:val="22"/>
          <w:szCs w:val="22"/>
        </w:rPr>
        <w:t xml:space="preserve">utbildnings- och programnämnd, avdelningen för utbildnings- och forskarutbildningsstöd, </w:t>
      </w:r>
      <w:r w:rsidR="490ABF73" w:rsidRPr="00193952">
        <w:rPr>
          <w:rFonts w:ascii="DM Sans" w:hAnsi="DM Sans"/>
          <w:sz w:val="22"/>
          <w:szCs w:val="22"/>
        </w:rPr>
        <w:t>k</w:t>
      </w:r>
      <w:r w:rsidRPr="00193952">
        <w:rPr>
          <w:rFonts w:ascii="DM Sans" w:hAnsi="DM Sans"/>
          <w:sz w:val="22"/>
          <w:szCs w:val="22"/>
        </w:rPr>
        <w:t>ommunikationsavdelningen och eventuellt HR att berörda studenter och anhöriga kan få rätt krisinformation snabbt och att de enkelt kan hålla kontakten med KI</w:t>
      </w:r>
    </w:p>
    <w:p w14:paraId="21DA3DC8" w14:textId="7FC7C7ED" w:rsidR="00891E51" w:rsidRPr="00193952" w:rsidRDefault="00891E51" w:rsidP="00193952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br w:type="page"/>
      </w:r>
      <w:r w:rsidRPr="00193952">
        <w:rPr>
          <w:rFonts w:ascii="DM Sans" w:eastAsia="Calibri" w:hAnsi="DM Sans"/>
          <w:b/>
          <w:bCs/>
          <w:color w:val="000000"/>
          <w:kern w:val="24"/>
        </w:rPr>
        <w:lastRenderedPageBreak/>
        <w:t>Befattningskort: JURIDIK</w:t>
      </w:r>
    </w:p>
    <w:p w14:paraId="4C80E3F8" w14:textId="77777777" w:rsidR="00891E51" w:rsidRPr="00193952" w:rsidRDefault="00891E51" w:rsidP="00891E5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07B6716C" w14:textId="77777777" w:rsidR="00891E51" w:rsidRPr="00193952" w:rsidRDefault="00891E51" w:rsidP="00891E5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Uppgift: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</w:p>
    <w:p w14:paraId="7D29E4EB" w14:textId="3E5C5581" w:rsidR="00891E51" w:rsidRPr="00193952" w:rsidRDefault="00891E51" w:rsidP="00891E5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Ansvarig för</w:t>
      </w:r>
      <w:r w:rsidR="00EC7FC4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juridik ska säkerställa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beslut och krisledningens inriktning </w:t>
      </w:r>
      <w:r w:rsidR="00CE612F" w:rsidRPr="00193952">
        <w:rPr>
          <w:rFonts w:ascii="DM Sans" w:eastAsia="Calibri" w:hAnsi="DM Sans"/>
          <w:color w:val="000000"/>
          <w:kern w:val="24"/>
          <w:sz w:val="22"/>
          <w:szCs w:val="22"/>
        </w:rPr>
        <w:t>följer gällande rätt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.</w:t>
      </w:r>
    </w:p>
    <w:p w14:paraId="4B3FFD69" w14:textId="77777777" w:rsidR="00891E51" w:rsidRPr="00193952" w:rsidRDefault="00891E51" w:rsidP="00EE2653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70E990AA" w14:textId="1228B600" w:rsidR="00891E51" w:rsidRPr="00193952" w:rsidRDefault="00891E51" w:rsidP="00EE2653">
      <w:pPr>
        <w:pStyle w:val="Liststycke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Bistå krisledningen med tolkning och tillämpning av gällande rät</w:t>
      </w:r>
      <w:r w:rsidR="00EE2653" w:rsidRPr="00193952">
        <w:rPr>
          <w:rFonts w:ascii="DM Sans" w:eastAsia="Calibri" w:hAnsi="DM Sans"/>
          <w:color w:val="000000"/>
          <w:kern w:val="24"/>
          <w:sz w:val="22"/>
          <w:szCs w:val="22"/>
        </w:rPr>
        <w:t>t</w:t>
      </w:r>
    </w:p>
    <w:p w14:paraId="4B5FBCB3" w14:textId="3EDAD9DE" w:rsidR="00891E51" w:rsidRPr="00193952" w:rsidRDefault="00891E51" w:rsidP="00EE2653">
      <w:pPr>
        <w:pStyle w:val="Liststycke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Bistå krisledningen med att identifiera vilka formella beslut som måste fattas och bistå vid utformningen av dessa beslut</w:t>
      </w:r>
    </w:p>
    <w:p w14:paraId="32D6EB15" w14:textId="583D0E0B" w:rsidR="00891E51" w:rsidRPr="00193952" w:rsidRDefault="00891E51" w:rsidP="00EE2653">
      <w:pPr>
        <w:pStyle w:val="Liststycke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Säkerställa att beslut är </w:t>
      </w:r>
      <w:r w:rsidR="002B0003" w:rsidRPr="00193952">
        <w:rPr>
          <w:rFonts w:ascii="DM Sans" w:eastAsia="Calibri" w:hAnsi="DM Sans"/>
          <w:color w:val="000000"/>
          <w:kern w:val="24"/>
          <w:sz w:val="22"/>
          <w:szCs w:val="22"/>
        </w:rPr>
        <w:t>författningsenliga och i enlighet med andra styrdokument</w:t>
      </w:r>
    </w:p>
    <w:p w14:paraId="7A05461D" w14:textId="6CE4F881" w:rsidR="00891E51" w:rsidRPr="00193952" w:rsidRDefault="00891E51" w:rsidP="00EE2653">
      <w:pPr>
        <w:pStyle w:val="Liststycke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Bistå krisledningen med att identifiera berörda externa intressenter som kan behöva underrättas</w:t>
      </w:r>
    </w:p>
    <w:p w14:paraId="375FBD4C" w14:textId="271E6B6B" w:rsidR="00891E51" w:rsidRPr="00193952" w:rsidRDefault="00891E51" w:rsidP="00EE2653">
      <w:pPr>
        <w:pStyle w:val="Liststycke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Följa upp regelefterlevnad</w:t>
      </w:r>
    </w:p>
    <w:p w14:paraId="6EEDE2B3" w14:textId="0713709A" w:rsidR="00891E51" w:rsidRPr="00193952" w:rsidRDefault="00891E51" w:rsidP="00EE2653">
      <w:pPr>
        <w:pStyle w:val="Liststycke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Tillsammans med ansvarig för system och drift säkerställa att eventuella anmälningar till tillsynsmyndigheter görs (Dataskyddsombud rapporterar personuppgiftsincidenter till Integritetsskyddsmyndigheten, IT-säkerhetschef rapporterar IT-incidenter till MSB)</w:t>
      </w:r>
    </w:p>
    <w:p w14:paraId="371EE1EB" w14:textId="77777777" w:rsidR="00891E51" w:rsidRPr="00193952" w:rsidRDefault="00891E51" w:rsidP="00891E51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</w:pPr>
    </w:p>
    <w:p w14:paraId="04F2C0DB" w14:textId="36CDB5A2" w:rsidR="00891E51" w:rsidRPr="00193952" w:rsidRDefault="00891E51">
      <w:pPr>
        <w:rPr>
          <w:rFonts w:ascii="DM Sans" w:eastAsia="Calibri" w:hAnsi="DM Sans" w:cs="Times New Roman"/>
          <w:b/>
          <w:bCs/>
          <w:color w:val="000000"/>
          <w:kern w:val="24"/>
          <w:sz w:val="22"/>
          <w:szCs w:val="22"/>
          <w:lang w:eastAsia="sv-SE"/>
        </w:rPr>
      </w:pPr>
    </w:p>
    <w:p w14:paraId="061C182F" w14:textId="2C0D392A" w:rsidR="00891E51" w:rsidRPr="00193952" w:rsidRDefault="00891E51">
      <w:pPr>
        <w:rPr>
          <w:rFonts w:ascii="DM Sans" w:eastAsia="Calibri" w:hAnsi="DM Sans" w:cs="Times New Roman"/>
          <w:b/>
          <w:bCs/>
          <w:color w:val="000000"/>
          <w:kern w:val="24"/>
          <w:sz w:val="22"/>
          <w:szCs w:val="22"/>
          <w:lang w:eastAsia="sv-SE"/>
        </w:rPr>
      </w:pPr>
    </w:p>
    <w:p w14:paraId="265C00E4" w14:textId="77777777" w:rsidR="00EE2653" w:rsidRPr="00193952" w:rsidRDefault="00EE2653">
      <w:pPr>
        <w:rPr>
          <w:rFonts w:ascii="DM Sans" w:eastAsia="Calibri" w:hAnsi="DM Sans" w:cs="Times New Roman"/>
          <w:b/>
          <w:bCs/>
          <w:color w:val="000000"/>
          <w:kern w:val="24"/>
          <w:sz w:val="22"/>
          <w:szCs w:val="22"/>
          <w:lang w:eastAsia="sv-SE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br w:type="page"/>
      </w:r>
    </w:p>
    <w:p w14:paraId="7E2823CD" w14:textId="1256C8A4" w:rsidR="00C50EED" w:rsidRPr="00193952" w:rsidRDefault="00C50EED" w:rsidP="00292CC5">
      <w:pPr>
        <w:pStyle w:val="Normalwebb"/>
        <w:spacing w:before="0" w:beforeAutospacing="0" w:after="0" w:afterAutospacing="0"/>
        <w:rPr>
          <w:rFonts w:ascii="DM Sans" w:hAnsi="DM Sans"/>
        </w:rPr>
      </w:pPr>
      <w:r w:rsidRPr="00193952">
        <w:rPr>
          <w:rFonts w:ascii="DM Sans" w:eastAsia="Calibri" w:hAnsi="DM Sans"/>
          <w:b/>
          <w:bCs/>
          <w:color w:val="000000"/>
          <w:kern w:val="24"/>
        </w:rPr>
        <w:lastRenderedPageBreak/>
        <w:t>Befat</w:t>
      </w:r>
      <w:r w:rsidR="00292CC5" w:rsidRPr="00193952">
        <w:rPr>
          <w:rFonts w:ascii="DM Sans" w:eastAsia="Calibri" w:hAnsi="DM Sans"/>
          <w:b/>
          <w:bCs/>
          <w:color w:val="000000"/>
          <w:kern w:val="24"/>
        </w:rPr>
        <w:t>t</w:t>
      </w:r>
      <w:r w:rsidRPr="00193952">
        <w:rPr>
          <w:rFonts w:ascii="DM Sans" w:eastAsia="Calibri" w:hAnsi="DM Sans"/>
          <w:b/>
          <w:bCs/>
          <w:color w:val="000000"/>
          <w:kern w:val="24"/>
        </w:rPr>
        <w:t>ningskort</w:t>
      </w:r>
      <w:r w:rsidR="00292CC5" w:rsidRPr="00193952">
        <w:rPr>
          <w:rFonts w:ascii="DM Sans" w:eastAsia="Calibri" w:hAnsi="DM Sans"/>
          <w:b/>
          <w:bCs/>
          <w:color w:val="000000"/>
          <w:kern w:val="24"/>
        </w:rPr>
        <w:t>:</w:t>
      </w:r>
      <w:r w:rsidRPr="00193952">
        <w:rPr>
          <w:rFonts w:ascii="DM Sans" w:eastAsia="Calibri" w:hAnsi="DM Sans"/>
          <w:b/>
          <w:bCs/>
          <w:color w:val="000000"/>
          <w:kern w:val="24"/>
        </w:rPr>
        <w:t xml:space="preserve"> SÄKERHET</w:t>
      </w:r>
    </w:p>
    <w:p w14:paraId="64F27AB0" w14:textId="77777777" w:rsidR="00C50EED" w:rsidRPr="00193952" w:rsidRDefault="00C50EED" w:rsidP="00C50EED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45599EA9" w14:textId="77777777" w:rsidR="00C50EED" w:rsidRPr="00193952" w:rsidRDefault="00C50EED" w:rsidP="00292CC5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Uppgift: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</w:p>
    <w:p w14:paraId="1A288261" w14:textId="0772F89A" w:rsidR="00C50EED" w:rsidRPr="00193952" w:rsidRDefault="00EC7FC4" w:rsidP="00292CC5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Ansvarig för säkerhet ska säkerställa att </w:t>
      </w:r>
      <w:r w:rsidR="00C50EED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säkerhetsfrågor inkluderas i krisledningens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planering, </w:t>
      </w:r>
      <w:r w:rsidR="00C50EED" w:rsidRPr="00193952">
        <w:rPr>
          <w:rFonts w:ascii="DM Sans" w:eastAsia="Calibri" w:hAnsi="DM Sans"/>
          <w:color w:val="000000"/>
          <w:kern w:val="24"/>
          <w:sz w:val="22"/>
          <w:szCs w:val="22"/>
        </w:rPr>
        <w:t>arbete och beslut. Hantera säkerhetsrelaterade frågor under krisledningens arbete.</w:t>
      </w:r>
    </w:p>
    <w:p w14:paraId="1F1E7392" w14:textId="77777777" w:rsidR="00C50EED" w:rsidRPr="00193952" w:rsidRDefault="00C50EED" w:rsidP="00C50EED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6E446195" w14:textId="44250F17" w:rsidR="00C50EED" w:rsidRPr="00193952" w:rsidRDefault="00C50EED" w:rsidP="0009707D">
      <w:pPr>
        <w:pStyle w:val="Liststycke"/>
        <w:numPr>
          <w:ilvl w:val="0"/>
          <w:numId w:val="27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827026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vid behov stöd till berörda delar av organisationen, inklusive institutioner</w:t>
      </w:r>
    </w:p>
    <w:p w14:paraId="16F9B94B" w14:textId="5CC0B8E6" w:rsidR="00CC0868" w:rsidRPr="00193952" w:rsidRDefault="0D6C757A" w:rsidP="1816E3A2">
      <w:pPr>
        <w:pStyle w:val="Liststycke"/>
        <w:numPr>
          <w:ilvl w:val="0"/>
          <w:numId w:val="27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Säkerställ</w:t>
      </w:r>
      <w:r w:rsidR="36682DF0" w:rsidRPr="00193952">
        <w:rPr>
          <w:rFonts w:ascii="DM Sans" w:hAnsi="DM Sans"/>
          <w:sz w:val="22"/>
          <w:szCs w:val="22"/>
        </w:rPr>
        <w:t>a</w:t>
      </w:r>
      <w:r w:rsidRPr="00193952">
        <w:rPr>
          <w:rFonts w:ascii="DM Sans" w:hAnsi="DM Sans"/>
          <w:sz w:val="22"/>
          <w:szCs w:val="22"/>
        </w:rPr>
        <w:t xml:space="preserve"> vid behov kontakter och dialog med fastigh</w:t>
      </w:r>
      <w:r w:rsidR="0514B25C" w:rsidRPr="00193952">
        <w:rPr>
          <w:rFonts w:ascii="DM Sans" w:hAnsi="DM Sans"/>
          <w:sz w:val="22"/>
          <w:szCs w:val="22"/>
        </w:rPr>
        <w:t>et</w:t>
      </w:r>
      <w:r w:rsidRPr="00193952">
        <w:rPr>
          <w:rFonts w:ascii="DM Sans" w:hAnsi="DM Sans"/>
          <w:sz w:val="22"/>
          <w:szCs w:val="22"/>
        </w:rPr>
        <w:t xml:space="preserve">sägare </w:t>
      </w:r>
    </w:p>
    <w:p w14:paraId="50607E26" w14:textId="68823DB2" w:rsidR="00C50EED" w:rsidRPr="00193952" w:rsidRDefault="00C50EED" w:rsidP="0009707D">
      <w:pPr>
        <w:pStyle w:val="Liststycke"/>
        <w:numPr>
          <w:ilvl w:val="0"/>
          <w:numId w:val="27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827026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vid behov kontakter och dialog med väktare</w:t>
      </w:r>
    </w:p>
    <w:p w14:paraId="20D45CBC" w14:textId="6785D650" w:rsidR="00C50EED" w:rsidRPr="00193952" w:rsidRDefault="00C50EED" w:rsidP="0009707D">
      <w:pPr>
        <w:pStyle w:val="Liststycke"/>
        <w:numPr>
          <w:ilvl w:val="0"/>
          <w:numId w:val="27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827026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vid behov kontakter och dialog med räddningstjänst</w:t>
      </w:r>
    </w:p>
    <w:p w14:paraId="0DF6657A" w14:textId="147BB68C" w:rsidR="00C50EED" w:rsidRPr="00193952" w:rsidRDefault="00C50EED" w:rsidP="0009707D">
      <w:pPr>
        <w:pStyle w:val="Liststycke"/>
        <w:numPr>
          <w:ilvl w:val="0"/>
          <w:numId w:val="27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827026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vid behov kontakter och dialog med region</w:t>
      </w:r>
      <w:r w:rsidR="00CC0868" w:rsidRPr="00193952">
        <w:rPr>
          <w:rFonts w:ascii="DM Sans" w:eastAsia="Calibri" w:hAnsi="DM Sans"/>
          <w:color w:val="000000"/>
          <w:kern w:val="24"/>
          <w:sz w:val="22"/>
          <w:szCs w:val="22"/>
        </w:rPr>
        <w:t>,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kommun</w:t>
      </w:r>
      <w:r w:rsidR="00CC0868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och andra myndigheter</w:t>
      </w:r>
    </w:p>
    <w:p w14:paraId="409FB03E" w14:textId="77777777" w:rsidR="00C50EED" w:rsidRPr="00193952" w:rsidRDefault="00C50EED" w:rsidP="00C50EED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493919D5" w14:textId="77777777" w:rsidR="00C50EED" w:rsidRPr="00193952" w:rsidRDefault="00C50EED" w:rsidP="00C50EED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2EA0DC05" w14:textId="77777777" w:rsidR="00C50EED" w:rsidRPr="00193952" w:rsidRDefault="5ECFF3A5" w:rsidP="1816E3A2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Fysisk säkerhet</w:t>
      </w:r>
    </w:p>
    <w:p w14:paraId="6C2564E9" w14:textId="0BDDAB2A" w:rsidR="00C50EED" w:rsidRPr="00193952" w:rsidRDefault="5ECFF3A5" w:rsidP="1816E3A2">
      <w:pPr>
        <w:pStyle w:val="Liststycke"/>
        <w:numPr>
          <w:ilvl w:val="0"/>
          <w:numId w:val="28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36682DF0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fastigheter och utrymmen är säkra, inklusive att personer är i säkerhet enligt checklistor och rutiner för olika typer av händelser (brand, radioaktivt läckage, bombhot, mm)</w:t>
      </w:r>
    </w:p>
    <w:p w14:paraId="719D2837" w14:textId="77777777" w:rsidR="00C50EED" w:rsidRPr="00193952" w:rsidRDefault="5ECFF3A5" w:rsidP="1816E3A2">
      <w:pPr>
        <w:pStyle w:val="Liststycke"/>
        <w:numPr>
          <w:ilvl w:val="0"/>
          <w:numId w:val="28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Samordna med fastighetsägare och andra aktörer i berörd byggnad eller på berört campus</w:t>
      </w:r>
    </w:p>
    <w:p w14:paraId="351CC3A3" w14:textId="77777777" w:rsidR="00C50EED" w:rsidRPr="00193952" w:rsidRDefault="5ECFF3A5" w:rsidP="1816E3A2">
      <w:pPr>
        <w:pStyle w:val="Liststycke"/>
        <w:numPr>
          <w:ilvl w:val="1"/>
          <w:numId w:val="28"/>
        </w:numPr>
        <w:tabs>
          <w:tab w:val="left" w:pos="144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Vid behov samordna via dekaner och institutionsgrupper</w:t>
      </w:r>
    </w:p>
    <w:p w14:paraId="2B8A0F38" w14:textId="77777777" w:rsidR="00C50EED" w:rsidRPr="00193952" w:rsidRDefault="5ECFF3A5" w:rsidP="1816E3A2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6A76AA5D" w14:textId="77777777" w:rsidR="00C50EED" w:rsidRPr="00193952" w:rsidRDefault="5ECFF3A5" w:rsidP="1816E3A2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Personsäkerhet</w:t>
      </w:r>
    </w:p>
    <w:p w14:paraId="65729583" w14:textId="34E08AC1" w:rsidR="00C50EED" w:rsidRPr="00193952" w:rsidRDefault="5ECFF3A5" w:rsidP="1816E3A2">
      <w:pPr>
        <w:pStyle w:val="Liststycke"/>
        <w:numPr>
          <w:ilvl w:val="0"/>
          <w:numId w:val="29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EBB4F5A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medarbetare, </w:t>
      </w:r>
      <w:r w:rsidR="1BA9F803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forskare,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studenter och allmänhet är i säkerhet så långt KI:s mandat och ansvar räcker, till exempel:</w:t>
      </w:r>
    </w:p>
    <w:p w14:paraId="77DEB9B9" w14:textId="77777777" w:rsidR="00C50EED" w:rsidRPr="00193952" w:rsidRDefault="5ECFF3A5" w:rsidP="1816E3A2">
      <w:pPr>
        <w:pStyle w:val="Liststycke"/>
        <w:numPr>
          <w:ilvl w:val="1"/>
          <w:numId w:val="29"/>
        </w:numPr>
        <w:tabs>
          <w:tab w:val="left" w:pos="144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Vid brand</w:t>
      </w:r>
    </w:p>
    <w:p w14:paraId="792F63B2" w14:textId="77777777" w:rsidR="00FC47E3" w:rsidRPr="00193952" w:rsidRDefault="0EBB4F5A" w:rsidP="1816E3A2">
      <w:pPr>
        <w:pStyle w:val="Liststycke"/>
        <w:numPr>
          <w:ilvl w:val="1"/>
          <w:numId w:val="29"/>
        </w:numPr>
        <w:tabs>
          <w:tab w:val="left" w:pos="144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Vid hot mot verksamhet, byggnad eller specifika personer</w:t>
      </w:r>
    </w:p>
    <w:p w14:paraId="3687E711" w14:textId="24281FF6" w:rsidR="00C50EED" w:rsidRPr="00193952" w:rsidRDefault="5ECFF3A5" w:rsidP="1816E3A2">
      <w:pPr>
        <w:pStyle w:val="Liststycke"/>
        <w:numPr>
          <w:ilvl w:val="1"/>
          <w:numId w:val="29"/>
        </w:numPr>
        <w:tabs>
          <w:tab w:val="left" w:pos="144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Vid våldsdåd, </w:t>
      </w:r>
      <w:r w:rsidR="5D93BAF8" w:rsidRPr="00193952">
        <w:rPr>
          <w:rFonts w:ascii="DM Sans" w:eastAsia="Calibri" w:hAnsi="DM Sans"/>
          <w:color w:val="000000"/>
          <w:kern w:val="24"/>
          <w:sz w:val="22"/>
          <w:szCs w:val="22"/>
        </w:rPr>
        <w:t>såsom vid pågående dödligt våld och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terrorattack</w:t>
      </w:r>
    </w:p>
    <w:p w14:paraId="37F798E7" w14:textId="77777777" w:rsidR="00C50EED" w:rsidRPr="00193952" w:rsidRDefault="5ECFF3A5" w:rsidP="1816E3A2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30B1A1AC" w14:textId="77777777" w:rsidR="00C50EED" w:rsidRPr="00193952" w:rsidRDefault="5ECFF3A5" w:rsidP="1816E3A2">
      <w:pPr>
        <w:pStyle w:val="Normalwebb"/>
        <w:spacing w:before="0" w:beforeAutospacing="0" w:after="0" w:afterAutospacing="0"/>
        <w:ind w:left="36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Informationssäkerhet</w:t>
      </w:r>
    </w:p>
    <w:p w14:paraId="29940F77" w14:textId="0C9B172B" w:rsidR="00C50EED" w:rsidRPr="00193952" w:rsidRDefault="5ECFF3A5" w:rsidP="1816E3A2">
      <w:pPr>
        <w:pStyle w:val="Liststycke"/>
        <w:numPr>
          <w:ilvl w:val="0"/>
          <w:numId w:val="30"/>
        </w:numPr>
        <w:tabs>
          <w:tab w:val="left" w:pos="720"/>
        </w:tabs>
        <w:rPr>
          <w:rFonts w:ascii="DM Sans" w:eastAsia="Calibri" w:hAnsi="DM Sans"/>
          <w:color w:val="000000" w:themeColor="text1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Bedöm</w:t>
      </w:r>
      <w:r w:rsidR="0EBB4F5A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konsekvenserna av incident</w:t>
      </w:r>
      <w:r w:rsidR="0EBB4F5A" w:rsidRPr="00193952">
        <w:rPr>
          <w:rFonts w:ascii="DM Sans" w:eastAsia="Calibri" w:hAnsi="DM Sans"/>
          <w:color w:val="000000"/>
          <w:kern w:val="24"/>
          <w:sz w:val="22"/>
          <w:szCs w:val="22"/>
        </w:rPr>
        <w:t>en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och i samråd med ITA aktivera eventuella kontinuitetshanteringsplaner</w:t>
      </w:r>
    </w:p>
    <w:p w14:paraId="302202C0" w14:textId="6C890ECF" w:rsidR="00C50EED" w:rsidRPr="00193952" w:rsidRDefault="5ECFF3A5" w:rsidP="1816E3A2">
      <w:pPr>
        <w:pStyle w:val="Liststycke"/>
        <w:numPr>
          <w:ilvl w:val="0"/>
          <w:numId w:val="30"/>
        </w:numPr>
        <w:tabs>
          <w:tab w:val="left" w:pos="720"/>
        </w:tabs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Vid personuppgiftsincidenter</w:t>
      </w:r>
      <w:r w:rsidR="5BC6D936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samordn</w:t>
      </w:r>
      <w:r w:rsidR="36DEB9A4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as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med personuppgiftsansvarig</w:t>
      </w:r>
      <w:r w:rsidR="5BC6D936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hur skada och konsekvenser kan minimeras och hanteras</w:t>
      </w:r>
    </w:p>
    <w:p w14:paraId="66D18869" w14:textId="4A76D2A9" w:rsidR="00C41DE1" w:rsidRPr="00193952" w:rsidRDefault="5ECFF3A5" w:rsidP="1816E3A2">
      <w:pPr>
        <w:pStyle w:val="Liststycke"/>
        <w:numPr>
          <w:ilvl w:val="0"/>
          <w:numId w:val="30"/>
        </w:numPr>
        <w:tabs>
          <w:tab w:val="left" w:pos="720"/>
        </w:tabs>
        <w:rPr>
          <w:rFonts w:ascii="DM Sans" w:eastAsia="Calibri" w:hAnsi="DM Sans"/>
          <w:color w:val="000000"/>
          <w:kern w:val="24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Vid IT- och systemrelaterade incidenter samordna</w:t>
      </w:r>
      <w:r w:rsidR="36DEB9A4" w:rsidRPr="00193952">
        <w:rPr>
          <w:rFonts w:ascii="DM Sans" w:eastAsia="Calibri" w:hAnsi="DM Sans"/>
          <w:color w:val="000000"/>
          <w:kern w:val="24"/>
          <w:sz w:val="22"/>
          <w:szCs w:val="22"/>
        </w:rPr>
        <w:t>s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med krisledningens IT- och driftsansvarige alternativt ITA </w:t>
      </w:r>
      <w:r w:rsidR="6813F172" w:rsidRPr="00193952">
        <w:rPr>
          <w:rFonts w:ascii="DM Sans" w:eastAsia="Calibri" w:hAnsi="DM Sans"/>
          <w:color w:val="000000"/>
          <w:kern w:val="24"/>
          <w:sz w:val="22"/>
          <w:szCs w:val="22"/>
        </w:rPr>
        <w:t>hur skada och konsekvenser kan minimeras och hanteras</w:t>
      </w:r>
    </w:p>
    <w:p w14:paraId="1916E1C5" w14:textId="77777777" w:rsidR="00C41DE1" w:rsidRPr="00193952" w:rsidRDefault="00C41DE1" w:rsidP="1816E3A2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35F9FE22" w14:textId="77777777" w:rsidR="00C41DE1" w:rsidRPr="00193952" w:rsidRDefault="00C41DE1" w:rsidP="1816E3A2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0B17A6B9" w14:textId="77777777" w:rsidR="00C41DE1" w:rsidRPr="00193952" w:rsidRDefault="00C41DE1" w:rsidP="007E61BB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7D906228" w14:textId="77777777" w:rsidR="00C41DE1" w:rsidRPr="00193952" w:rsidRDefault="00C41DE1" w:rsidP="007E61BB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0FE1B164" w14:textId="77777777" w:rsidR="00C41DE1" w:rsidRPr="00193952" w:rsidRDefault="00C41DE1" w:rsidP="007E61BB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38D2C877" w14:textId="77777777" w:rsidR="00C41DE1" w:rsidRPr="00193952" w:rsidRDefault="00C41DE1" w:rsidP="007E61BB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7287AB0D" w14:textId="77777777" w:rsidR="00C41DE1" w:rsidRPr="00193952" w:rsidRDefault="00C41DE1" w:rsidP="007E61BB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4EE1CA5D" w14:textId="77777777" w:rsidR="00C41DE1" w:rsidRPr="00193952" w:rsidRDefault="00C41DE1" w:rsidP="007E61BB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557DC7E9" w14:textId="7D7A687B" w:rsidR="006967F7" w:rsidRPr="00193952" w:rsidRDefault="006967F7" w:rsidP="006967F7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/>
          <w:kern w:val="24"/>
        </w:rPr>
      </w:pPr>
      <w:r w:rsidRPr="00193952">
        <w:rPr>
          <w:rFonts w:ascii="DM Sans" w:eastAsia="Calibri" w:hAnsi="DM Sans"/>
          <w:b/>
          <w:bCs/>
          <w:color w:val="000000"/>
          <w:kern w:val="24"/>
        </w:rPr>
        <w:lastRenderedPageBreak/>
        <w:t xml:space="preserve">Befattningskort: </w:t>
      </w:r>
      <w:r w:rsidR="00715BCD" w:rsidRPr="00193952">
        <w:rPr>
          <w:rFonts w:ascii="DM Sans" w:eastAsia="Calibri" w:hAnsi="DM Sans"/>
          <w:b/>
          <w:bCs/>
          <w:color w:val="000000"/>
          <w:kern w:val="24"/>
        </w:rPr>
        <w:t>IT OCH DRIFT</w:t>
      </w:r>
    </w:p>
    <w:p w14:paraId="73A9B8BB" w14:textId="77777777" w:rsidR="006967F7" w:rsidRPr="00193952" w:rsidRDefault="006967F7" w:rsidP="006967F7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556B066B" w14:textId="77777777" w:rsidR="006967F7" w:rsidRPr="00193952" w:rsidRDefault="006967F7" w:rsidP="006967F7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Uppgift: </w:t>
      </w:r>
    </w:p>
    <w:p w14:paraId="05E2095F" w14:textId="03C0C355" w:rsidR="006967F7" w:rsidRPr="00193952" w:rsidRDefault="0015257B" w:rsidP="006967F7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Ansvarig för IT och drift </w:t>
      </w:r>
      <w:r w:rsidR="002D2CED" w:rsidRPr="00193952">
        <w:rPr>
          <w:rFonts w:ascii="DM Sans" w:eastAsia="Calibri" w:hAnsi="DM Sans"/>
          <w:color w:val="000000"/>
          <w:kern w:val="24"/>
          <w:sz w:val="22"/>
          <w:szCs w:val="22"/>
        </w:rPr>
        <w:t>ska säkerställa att</w:t>
      </w:r>
      <w:r w:rsidR="006967F7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frågor rörande IT-system och digitala kommunikationskanaler i krisledningen</w:t>
      </w:r>
      <w:r w:rsidR="002D2CED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hanteras</w:t>
      </w:r>
      <w:r w:rsidR="006967F7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, </w:t>
      </w:r>
      <w:r w:rsidR="0021083E" w:rsidRPr="00193952">
        <w:rPr>
          <w:rFonts w:ascii="DM Sans" w:eastAsia="Calibri" w:hAnsi="DM Sans"/>
          <w:color w:val="000000"/>
          <w:kern w:val="24"/>
          <w:sz w:val="22"/>
          <w:szCs w:val="22"/>
        </w:rPr>
        <w:t>och</w:t>
      </w:r>
      <w:r w:rsidR="006967F7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samordna med relevanta delar av IT-avdelningen.</w:t>
      </w:r>
    </w:p>
    <w:p w14:paraId="4B8E3476" w14:textId="77777777" w:rsidR="006967F7" w:rsidRPr="00193952" w:rsidRDefault="006967F7" w:rsidP="006967F7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297F807D" w14:textId="026528A2" w:rsidR="006967F7" w:rsidRPr="00193952" w:rsidRDefault="006967F7" w:rsidP="0021083E">
      <w:p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0021083E"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verksamheten kan fortgå så långt som möjligt</w:t>
      </w:r>
    </w:p>
    <w:p w14:paraId="1B710B49" w14:textId="5B1D3342" w:rsidR="006967F7" w:rsidRPr="00193952" w:rsidRDefault="006967F7" w:rsidP="0021083E">
      <w:pPr>
        <w:pStyle w:val="Liststycke"/>
        <w:numPr>
          <w:ilvl w:val="1"/>
          <w:numId w:val="4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21083E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viktiga IT-system fungerar</w:t>
      </w:r>
    </w:p>
    <w:p w14:paraId="5ACABB1F" w14:textId="0A446257" w:rsidR="006967F7" w:rsidRPr="00193952" w:rsidRDefault="006967F7" w:rsidP="0021083E">
      <w:pPr>
        <w:pStyle w:val="Liststycke"/>
        <w:numPr>
          <w:ilvl w:val="1"/>
          <w:numId w:val="4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Ta fram prioriteringslista för vilka system som måste fungera utifrån den pågående krisen för att säkerställa ordinarie verksamhet så långt som möjligt</w:t>
      </w:r>
    </w:p>
    <w:p w14:paraId="2E7978AB" w14:textId="77777777" w:rsidR="006967F7" w:rsidRPr="00193952" w:rsidRDefault="006967F7" w:rsidP="0021083E">
      <w:pPr>
        <w:pStyle w:val="Liststycke"/>
        <w:numPr>
          <w:ilvl w:val="1"/>
          <w:numId w:val="4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Identifiera vilka system som stöder krishanteringen och ge prioritet åt dem</w:t>
      </w:r>
    </w:p>
    <w:p w14:paraId="0516FAE3" w14:textId="33D36978" w:rsidR="006967F7" w:rsidRPr="00193952" w:rsidRDefault="006967F7" w:rsidP="0021083E">
      <w:pPr>
        <w:pStyle w:val="Liststycke"/>
        <w:numPr>
          <w:ilvl w:val="1"/>
          <w:numId w:val="4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21083E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system som krävs för kriskommunikation fungerar</w:t>
      </w:r>
    </w:p>
    <w:p w14:paraId="5DA383DF" w14:textId="77777777" w:rsidR="006967F7" w:rsidRPr="00193952" w:rsidRDefault="006967F7" w:rsidP="0021083E">
      <w:pPr>
        <w:pStyle w:val="Liststycke"/>
        <w:numPr>
          <w:ilvl w:val="1"/>
          <w:numId w:val="4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Vid behov av alternativa kommunikationssystem, samordna med kommunikationsansvarig, medarbetaransvarig och studentansvarig gällande val av kommunikationssystem.</w:t>
      </w:r>
    </w:p>
    <w:p w14:paraId="6506DEB2" w14:textId="4F6F9478" w:rsidR="006967F7" w:rsidRPr="00193952" w:rsidRDefault="006967F7" w:rsidP="0021083E">
      <w:pPr>
        <w:pStyle w:val="Liststycke"/>
        <w:numPr>
          <w:ilvl w:val="1"/>
          <w:numId w:val="44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I samråd med krisledningen och IT-avdelningen aktivera</w:t>
      </w:r>
      <w:r w:rsidR="0021083E"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kontinuitetshanteringsplaner för berörda delar</w:t>
      </w:r>
    </w:p>
    <w:p w14:paraId="539A46F4" w14:textId="069F93F8" w:rsidR="006967F7" w:rsidRPr="00193952" w:rsidRDefault="006967F7" w:rsidP="0009707D">
      <w:pPr>
        <w:pStyle w:val="Liststycke"/>
        <w:numPr>
          <w:ilvl w:val="0"/>
          <w:numId w:val="32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Bistå krisledningen med insikt om konsekvenser gällande de aktuella händelserna samt potentiella scenarier</w:t>
      </w:r>
    </w:p>
    <w:p w14:paraId="60A0D4E2" w14:textId="1027C603" w:rsidR="006967F7" w:rsidRPr="00193952" w:rsidRDefault="006967F7" w:rsidP="0009707D">
      <w:pPr>
        <w:pStyle w:val="Liststycke"/>
        <w:numPr>
          <w:ilvl w:val="0"/>
          <w:numId w:val="32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Bedöm</w:t>
      </w:r>
      <w:r w:rsidR="0021083E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tillsammans med krisledningen huruvida delar av verksamheten kan/bör suspenderas</w:t>
      </w:r>
    </w:p>
    <w:p w14:paraId="1513BE91" w14:textId="28DED162" w:rsidR="006967F7" w:rsidRPr="00193952" w:rsidRDefault="006967F7" w:rsidP="0009707D">
      <w:pPr>
        <w:pStyle w:val="Liststycke"/>
        <w:numPr>
          <w:ilvl w:val="0"/>
          <w:numId w:val="32"/>
        </w:numPr>
        <w:rPr>
          <w:rFonts w:ascii="DM Sans" w:hAnsi="DM Sans"/>
          <w:sz w:val="22"/>
          <w:szCs w:val="22"/>
        </w:rPr>
      </w:pP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0021083E" w:rsidRPr="00193952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193952">
        <w:rPr>
          <w:rFonts w:ascii="DM Sans" w:eastAsia="Calibri" w:hAnsi="DM Sans"/>
          <w:color w:val="000000"/>
          <w:kern w:val="24"/>
          <w:sz w:val="22"/>
          <w:szCs w:val="22"/>
        </w:rPr>
        <w:t xml:space="preserve"> tillsammans med ansvarig för juridiska frågor att rapporteringsansvariga till tillsynsmyndigheter hålls informerade vid behov (Dataskyddsombud rapporterar personuppgiftsincidenter till Integritetsskyddsmyndigheten, IT-säkerhetschef rapporterar IT-incidenter till MSB)</w:t>
      </w:r>
    </w:p>
    <w:p w14:paraId="60B719DD" w14:textId="77777777" w:rsidR="006967F7" w:rsidRPr="00193952" w:rsidRDefault="006967F7" w:rsidP="00C50EE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3620731D" w14:textId="77777777" w:rsidR="000E0562" w:rsidRPr="00193952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E318046" w14:textId="77777777" w:rsidR="003D159E" w:rsidRPr="00193952" w:rsidRDefault="003D159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38C55027" w14:textId="77777777" w:rsidR="003D159E" w:rsidRPr="00193952" w:rsidRDefault="003D159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7FA447C" w14:textId="77777777" w:rsidR="003D159E" w:rsidRPr="00193952" w:rsidRDefault="003D159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07DC1F4" w14:textId="77777777" w:rsidR="003677AE" w:rsidRPr="00193952" w:rsidRDefault="003677A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D2792E9" w14:textId="77777777" w:rsidR="003677AE" w:rsidRPr="00193952" w:rsidRDefault="003677A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F5E2F79" w14:textId="77777777" w:rsidR="003677AE" w:rsidRPr="00193952" w:rsidRDefault="003677A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D0ECEEC" w14:textId="77777777" w:rsidR="003677AE" w:rsidRPr="00193952" w:rsidRDefault="003677A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1AF52CC" w14:textId="77777777" w:rsidR="003677AE" w:rsidRPr="00193952" w:rsidRDefault="003677A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870B31E" w14:textId="76B83AFC" w:rsidR="00D74D85" w:rsidRDefault="00D74D85">
      <w:pPr>
        <w:rPr>
          <w:rFonts w:ascii="DM Sans" w:hAnsi="DM Sans"/>
          <w:b/>
          <w:bCs/>
          <w:sz w:val="22"/>
          <w:szCs w:val="22"/>
        </w:rPr>
      </w:pPr>
    </w:p>
    <w:p w14:paraId="3864B48E" w14:textId="77777777" w:rsidR="00193952" w:rsidRPr="00193952" w:rsidRDefault="00193952">
      <w:pPr>
        <w:rPr>
          <w:rFonts w:ascii="DM Sans" w:hAnsi="DM Sans"/>
          <w:b/>
          <w:bCs/>
          <w:sz w:val="22"/>
          <w:szCs w:val="22"/>
        </w:rPr>
      </w:pPr>
    </w:p>
    <w:p w14:paraId="1FE831A3" w14:textId="089753C5" w:rsidR="00F946AA" w:rsidRPr="00193952" w:rsidRDefault="376A2A8C" w:rsidP="1816E3A2">
      <w:pPr>
        <w:pStyle w:val="Brdtext"/>
        <w:rPr>
          <w:rFonts w:ascii="DM Sans" w:hAnsi="DM Sans"/>
          <w:b/>
          <w:bCs/>
          <w:sz w:val="24"/>
          <w:szCs w:val="24"/>
        </w:rPr>
      </w:pPr>
      <w:r w:rsidRPr="00193952">
        <w:rPr>
          <w:rFonts w:ascii="DM Sans" w:hAnsi="DM Sans"/>
          <w:b/>
          <w:bCs/>
          <w:sz w:val="24"/>
          <w:szCs w:val="24"/>
        </w:rPr>
        <w:lastRenderedPageBreak/>
        <w:t>BILAGA 1</w:t>
      </w:r>
      <w:r w:rsidR="630FB72A" w:rsidRPr="00193952">
        <w:rPr>
          <w:rFonts w:ascii="DM Sans" w:hAnsi="DM Sans"/>
          <w:b/>
          <w:bCs/>
          <w:sz w:val="24"/>
          <w:szCs w:val="24"/>
        </w:rPr>
        <w:t xml:space="preserve"> </w:t>
      </w:r>
    </w:p>
    <w:p w14:paraId="6F118A36" w14:textId="4BC2042E" w:rsidR="00F946AA" w:rsidRPr="00193952" w:rsidRDefault="630FB72A" w:rsidP="00331E6D">
      <w:pPr>
        <w:pStyle w:val="Brdtext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>L</w:t>
      </w:r>
      <w:r w:rsidR="09C56832" w:rsidRPr="00193952">
        <w:rPr>
          <w:rFonts w:ascii="DM Sans" w:hAnsi="DM Sans"/>
          <w:b/>
          <w:bCs/>
          <w:sz w:val="22"/>
          <w:szCs w:val="22"/>
        </w:rPr>
        <w:t>oggbok</w:t>
      </w:r>
    </w:p>
    <w:p w14:paraId="3978E2B4" w14:textId="19837F57" w:rsidR="002C4271" w:rsidRPr="00193952" w:rsidRDefault="54B4EA0F" w:rsidP="1816E3A2">
      <w:pPr>
        <w:pStyle w:val="Brdtext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t>Skriv på papper eller i ett digitalt textdokument</w:t>
      </w:r>
    </w:p>
    <w:tbl>
      <w:tblPr>
        <w:tblW w:w="980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0"/>
        <w:gridCol w:w="2450"/>
        <w:gridCol w:w="2450"/>
        <w:gridCol w:w="2450"/>
      </w:tblGrid>
      <w:tr w:rsidR="002C4271" w:rsidRPr="00193952" w14:paraId="77BAA2DA" w14:textId="77777777" w:rsidTr="00193952">
        <w:trPr>
          <w:trHeight w:val="1083"/>
        </w:trPr>
        <w:tc>
          <w:tcPr>
            <w:tcW w:w="2450" w:type="dxa"/>
            <w:tcBorders>
              <w:top w:val="single" w:sz="8" w:space="0" w:color="A5A5A5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99581" w14:textId="77777777" w:rsidR="002C4271" w:rsidRPr="00193952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Datum/tid</w:t>
            </w:r>
          </w:p>
        </w:tc>
        <w:tc>
          <w:tcPr>
            <w:tcW w:w="2450" w:type="dxa"/>
            <w:tcBorders>
              <w:top w:val="single" w:sz="8" w:space="0" w:color="A5A5A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958D9" w14:textId="77777777" w:rsidR="002C4271" w:rsidRPr="00193952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Händelse/beslut</w:t>
            </w:r>
          </w:p>
        </w:tc>
        <w:tc>
          <w:tcPr>
            <w:tcW w:w="2450" w:type="dxa"/>
            <w:tcBorders>
              <w:top w:val="single" w:sz="8" w:space="0" w:color="A5A5A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22E49" w14:textId="77777777" w:rsidR="002C4271" w:rsidRPr="00193952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Ansvarig</w:t>
            </w:r>
          </w:p>
        </w:tc>
        <w:tc>
          <w:tcPr>
            <w:tcW w:w="2450" w:type="dxa"/>
            <w:tcBorders>
              <w:top w:val="single" w:sz="8" w:space="0" w:color="A5A5A5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67BDD" w14:textId="77777777" w:rsidR="002C4271" w:rsidRPr="00193952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Åtgärdat/ uppföljt</w:t>
            </w:r>
          </w:p>
        </w:tc>
      </w:tr>
      <w:tr w:rsidR="002C4271" w:rsidRPr="00193952" w14:paraId="642B982A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6FAB" w14:textId="77777777" w:rsidR="002C4271" w:rsidRPr="00193952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6D14E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8838B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B15AE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193952" w14:paraId="7EEBFBBA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97FEF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DFD9F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771BC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3233E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193952" w14:paraId="7C2DDE16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1897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D22D0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D43C1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D13D1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193952" w14:paraId="52B5B77A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DF5CC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B4AA1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AF32E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00CBF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193952" w14:paraId="591F31D7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CB716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892D2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5553C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3BB8F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193952" w14:paraId="286CC630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7FD98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866B1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8702A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3C942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193952" w14:paraId="3AB26311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BF7C6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D6D0D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D6AF6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D0DAC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193952" w14:paraId="3B6994AF" w14:textId="77777777" w:rsidTr="00193952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F4602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DBBD4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B8C96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CFE6E" w14:textId="77777777" w:rsidR="002C4271" w:rsidRPr="00193952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</w:tbl>
    <w:p w14:paraId="0D29D6E3" w14:textId="1CBFF866" w:rsidR="003D159E" w:rsidRPr="00193952" w:rsidRDefault="003D159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DD4B721" w14:textId="77777777" w:rsidR="00402B09" w:rsidRPr="00193952" w:rsidRDefault="00402B09" w:rsidP="00402B09">
      <w:pPr>
        <w:rPr>
          <w:rFonts w:ascii="DM Sans" w:hAnsi="DM Sans"/>
          <w:sz w:val="22"/>
          <w:szCs w:val="22"/>
        </w:rPr>
      </w:pPr>
    </w:p>
    <w:p w14:paraId="5A0F369F" w14:textId="79638AA8" w:rsidR="005E3482" w:rsidRPr="00193952" w:rsidRDefault="1816E3A2" w:rsidP="009C415F">
      <w:pPr>
        <w:pStyle w:val="Brdtext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br w:type="page"/>
      </w:r>
      <w:r w:rsidR="376A2A8C" w:rsidRPr="00193952">
        <w:rPr>
          <w:rFonts w:ascii="DM Sans" w:hAnsi="DM Sans"/>
          <w:b/>
          <w:bCs/>
          <w:sz w:val="24"/>
          <w:szCs w:val="24"/>
        </w:rPr>
        <w:lastRenderedPageBreak/>
        <w:t>BILAGA 2</w:t>
      </w:r>
      <w:r w:rsidR="65EB799D" w:rsidRPr="00193952">
        <w:rPr>
          <w:rFonts w:ascii="DM Sans" w:hAnsi="DM Sans"/>
          <w:b/>
          <w:bCs/>
          <w:sz w:val="24"/>
          <w:szCs w:val="24"/>
        </w:rPr>
        <w:t xml:space="preserve"> </w:t>
      </w:r>
    </w:p>
    <w:p w14:paraId="16B1ED16" w14:textId="31A5B309" w:rsidR="005E3482" w:rsidRPr="00193952" w:rsidRDefault="04A9C73C" w:rsidP="1816E3A2">
      <w:pPr>
        <w:pStyle w:val="Brdtext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>Viktiga telefonnummer</w:t>
      </w:r>
    </w:p>
    <w:p w14:paraId="53C75EFC" w14:textId="77777777" w:rsidR="005E3482" w:rsidRPr="00193952" w:rsidRDefault="005E3482" w:rsidP="00402B09">
      <w:pPr>
        <w:rPr>
          <w:rFonts w:ascii="DM Sans" w:hAnsi="DM Sans"/>
          <w:sz w:val="22"/>
          <w:szCs w:val="22"/>
        </w:rPr>
      </w:pPr>
    </w:p>
    <w:tbl>
      <w:tblPr>
        <w:tblW w:w="92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5"/>
        <w:gridCol w:w="1890"/>
        <w:gridCol w:w="2668"/>
        <w:gridCol w:w="2012"/>
      </w:tblGrid>
      <w:tr w:rsidR="005E3482" w:rsidRPr="00193952" w14:paraId="03D9C4B8" w14:textId="77777777" w:rsidTr="1816E3A2">
        <w:trPr>
          <w:trHeight w:val="87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CC8BC" w14:textId="77777777" w:rsidR="005E3482" w:rsidRPr="00193952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FUNKTION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D8E84" w14:textId="77777777" w:rsidR="005E3482" w:rsidRPr="00193952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NAMN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3CF6" w14:textId="77777777" w:rsidR="005E3482" w:rsidRPr="00193952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ROLL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C8F7E" w14:textId="77777777" w:rsidR="005E3482" w:rsidRPr="00193952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TELEFON-NUMMER</w:t>
            </w:r>
          </w:p>
        </w:tc>
      </w:tr>
      <w:tr w:rsidR="1816E3A2" w:rsidRPr="00193952" w14:paraId="745F4FE6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91A5A" w14:textId="0420D93C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Väktare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6B082" w14:textId="77777777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77924" w14:textId="50D70E77" w:rsidR="1816E3A2" w:rsidRPr="00193952" w:rsidRDefault="1816E3A2" w:rsidP="1816E3A2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 xml:space="preserve">Campus Solna </w:t>
            </w:r>
          </w:p>
          <w:p w14:paraId="62A15254" w14:textId="23C200B0" w:rsidR="1816E3A2" w:rsidRPr="00193952" w:rsidRDefault="1816E3A2" w:rsidP="1816E3A2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Campus Flemingsberg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6890C" w14:textId="348D35D0" w:rsidR="1816E3A2" w:rsidRPr="00193952" w:rsidRDefault="1816E3A2" w:rsidP="1816E3A2">
            <w:pPr>
              <w:pStyle w:val="Brdtext"/>
              <w:spacing w:after="0" w:line="288" w:lineRule="auto"/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08-524 864 29</w:t>
            </w:r>
          </w:p>
          <w:p w14:paraId="301BE701" w14:textId="531B0C7A" w:rsidR="1816E3A2" w:rsidRPr="00193952" w:rsidRDefault="1816E3A2" w:rsidP="1816E3A2">
            <w:pPr>
              <w:pStyle w:val="Brdtext"/>
              <w:spacing w:after="0" w:line="288" w:lineRule="auto"/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08-524 860 60</w:t>
            </w:r>
          </w:p>
        </w:tc>
      </w:tr>
      <w:tr w:rsidR="005E3482" w:rsidRPr="00193952" w14:paraId="22DB0D6A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E17AE" w14:textId="32DD2E2E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Fastighet</w:t>
            </w:r>
            <w:r w:rsidR="4A9DF2E4"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savdelningen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899E0" w14:textId="6D299D06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Rikard Becker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46E7A" w14:textId="259F46B3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Fastighetsdirektör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92A73" w14:textId="001D9E15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08</w:t>
            </w:r>
            <w:r w:rsidR="541BB1B4"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-</w:t>
            </w: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524 865 25</w:t>
            </w:r>
          </w:p>
        </w:tc>
      </w:tr>
      <w:tr w:rsidR="1816E3A2" w:rsidRPr="00193952" w14:paraId="0CE5171D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F9374" w14:textId="7F4CEF0E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Kommunikation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CBDE2" w14:textId="66BB7ABB" w:rsidR="1816E3A2" w:rsidRPr="00193952" w:rsidRDefault="1816E3A2" w:rsidP="1816E3A2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Peter Andréasson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4F9EB" w14:textId="77777777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Presschef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99D07" w14:textId="2F840EDA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070 724 97 13</w:t>
            </w:r>
          </w:p>
        </w:tc>
      </w:tr>
      <w:tr w:rsidR="005E3482" w:rsidRPr="00193952" w14:paraId="14BD0667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E51D5" w14:textId="77777777" w:rsidR="005E3482" w:rsidRPr="00193952" w:rsidRDefault="04A9C73C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dark1"/>
                <w:kern w:val="24"/>
                <w:sz w:val="22"/>
                <w:szCs w:val="22"/>
                <w:lang w:eastAsia="sv-SE"/>
              </w:rPr>
              <w:t>HR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6264D" w14:textId="77777777" w:rsidR="005E3482" w:rsidRPr="00193952" w:rsidRDefault="04A9C73C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dark1"/>
                <w:kern w:val="24"/>
                <w:sz w:val="22"/>
                <w:szCs w:val="22"/>
                <w:lang w:eastAsia="sv-SE"/>
              </w:rPr>
              <w:t>Johanna Bäckström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85493" w14:textId="77777777" w:rsidR="005E3482" w:rsidRPr="00193952" w:rsidRDefault="04A9C73C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dark1"/>
                <w:kern w:val="24"/>
                <w:sz w:val="22"/>
                <w:szCs w:val="22"/>
                <w:lang w:eastAsia="sv-SE"/>
              </w:rPr>
              <w:t>HR-chef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18E4D" w14:textId="15492EAC" w:rsidR="005E3482" w:rsidRPr="00193952" w:rsidRDefault="35EFEED3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070 269 17 42</w:t>
            </w:r>
          </w:p>
        </w:tc>
      </w:tr>
      <w:tr w:rsidR="1816E3A2" w:rsidRPr="00193952" w14:paraId="1D775CDC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56686" w14:textId="14A8BEF7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Studentfrågor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9DB70" w14:textId="4F74D836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Åsa Nandorf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B75F3" w14:textId="4C5C0503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Utbildning och forskning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F5F30" w14:textId="7801E726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08</w:t>
            </w:r>
            <w:r w:rsidR="148CFEDE"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-</w:t>
            </w: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524 86 516</w:t>
            </w:r>
          </w:p>
        </w:tc>
      </w:tr>
      <w:tr w:rsidR="005E3482" w:rsidRPr="00193952" w14:paraId="7FC4EA74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C36EF" w14:textId="7656F5CE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Juridik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F9F28" w14:textId="40042CEC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Helén Törnqvist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5247F" w14:textId="70C9D079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Chefsjurist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B4119" w14:textId="7F9E4B8E" w:rsidR="6E2E3DA0" w:rsidRPr="00193952" w:rsidRDefault="6E2E3DA0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08-524 86 240</w:t>
            </w:r>
          </w:p>
        </w:tc>
      </w:tr>
      <w:tr w:rsidR="005E3482" w:rsidRPr="00193952" w14:paraId="38F54FE7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E9147" w14:textId="347CA898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Säkerhet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2FA0C" w14:textId="73A2E4B3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Magnus Håkansson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B8A6D" w14:textId="77777777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Säkerhetschef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39F0" w14:textId="1F487F4D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070 001 15 76</w:t>
            </w:r>
          </w:p>
          <w:p w14:paraId="1384E767" w14:textId="12EFDE8A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076 133 30 90</w:t>
            </w:r>
          </w:p>
        </w:tc>
      </w:tr>
      <w:tr w:rsidR="005E3482" w:rsidRPr="00193952" w14:paraId="4D291FF2" w14:textId="77777777" w:rsidTr="1816E3A2">
        <w:trPr>
          <w:trHeight w:val="864"/>
        </w:trPr>
        <w:tc>
          <w:tcPr>
            <w:tcW w:w="2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DBCCB" w14:textId="6DB87068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IT</w:t>
            </w:r>
          </w:p>
        </w:tc>
        <w:tc>
          <w:tcPr>
            <w:tcW w:w="18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FAE2C" w14:textId="6015FD47" w:rsidR="1816E3A2" w:rsidRPr="00193952" w:rsidRDefault="1816E3A2" w:rsidP="1816E3A2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Mattias Nordström</w:t>
            </w:r>
          </w:p>
        </w:tc>
        <w:tc>
          <w:tcPr>
            <w:tcW w:w="266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8B643" w14:textId="77777777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color w:val="000000" w:themeColor="text1"/>
                <w:sz w:val="22"/>
                <w:szCs w:val="22"/>
                <w:lang w:eastAsia="sv-SE"/>
              </w:rPr>
              <w:t>IT-direktör</w:t>
            </w:r>
          </w:p>
        </w:tc>
        <w:tc>
          <w:tcPr>
            <w:tcW w:w="2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00B18" w14:textId="6A2DD873" w:rsidR="1816E3A2" w:rsidRPr="00193952" w:rsidRDefault="1816E3A2" w:rsidP="1816E3A2">
            <w:pPr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</w:pP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08</w:t>
            </w:r>
            <w:r w:rsidR="1BB552A2"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-</w:t>
            </w:r>
            <w:r w:rsidRPr="00193952">
              <w:rPr>
                <w:rFonts w:ascii="DM Sans" w:eastAsia="Helvetica" w:hAnsi="DM Sans" w:cs="Helvetica"/>
                <w:sz w:val="22"/>
                <w:szCs w:val="22"/>
                <w:lang w:eastAsia="sv-SE"/>
              </w:rPr>
              <w:t>524 868 88</w:t>
            </w:r>
          </w:p>
        </w:tc>
      </w:tr>
    </w:tbl>
    <w:p w14:paraId="3D676D27" w14:textId="359507E4" w:rsidR="00402B09" w:rsidRPr="00193952" w:rsidRDefault="00402B09" w:rsidP="00402B09">
      <w:p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br w:type="page"/>
      </w:r>
    </w:p>
    <w:p w14:paraId="0C4C0CD5" w14:textId="3D2A4D00" w:rsidR="00402B09" w:rsidRPr="00193952" w:rsidRDefault="7E0E1457" w:rsidP="1816E3A2">
      <w:pPr>
        <w:pStyle w:val="Brdtext"/>
        <w:rPr>
          <w:rFonts w:ascii="DM Sans" w:hAnsi="DM Sans"/>
          <w:b/>
          <w:bCs/>
          <w:sz w:val="24"/>
          <w:szCs w:val="24"/>
        </w:rPr>
      </w:pPr>
      <w:r w:rsidRPr="00193952">
        <w:rPr>
          <w:rFonts w:ascii="DM Sans" w:hAnsi="DM Sans"/>
          <w:b/>
          <w:bCs/>
          <w:sz w:val="24"/>
          <w:szCs w:val="24"/>
        </w:rPr>
        <w:lastRenderedPageBreak/>
        <w:t>BILAGA 3</w:t>
      </w:r>
      <w:r w:rsidR="4EAB2469" w:rsidRPr="00193952">
        <w:rPr>
          <w:rFonts w:ascii="DM Sans" w:hAnsi="DM Sans"/>
          <w:b/>
          <w:bCs/>
          <w:sz w:val="24"/>
          <w:szCs w:val="24"/>
        </w:rPr>
        <w:t xml:space="preserve"> </w:t>
      </w:r>
    </w:p>
    <w:p w14:paraId="0136DE7C" w14:textId="262E4B42" w:rsidR="00402B09" w:rsidRPr="00193952" w:rsidRDefault="7E0E1457" w:rsidP="1816E3A2">
      <w:pPr>
        <w:pStyle w:val="Brdtext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>Dagordning Krisledning</w:t>
      </w:r>
    </w:p>
    <w:p w14:paraId="0AE67D3A" w14:textId="6253CA55" w:rsidR="00402B09" w:rsidRPr="00193952" w:rsidRDefault="7E0E1457" w:rsidP="1816E3A2">
      <w:pPr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M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tet leds av </w:t>
      </w:r>
      <w:proofErr w:type="spellStart"/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krisledare</w:t>
      </w:r>
      <w:proofErr w:type="spellEnd"/>
    </w:p>
    <w:p w14:paraId="6CFE6913" w14:textId="77777777" w:rsidR="009C415F" w:rsidRPr="00193952" w:rsidRDefault="009C415F" w:rsidP="1816E3A2">
      <w:pPr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</w:p>
    <w:p w14:paraId="71EF682B" w14:textId="03CED8AA" w:rsidR="00402B09" w:rsidRPr="00193952" w:rsidRDefault="00402B09" w:rsidP="1816E3A2">
      <w:pPr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</w:p>
    <w:p w14:paraId="0E82E725" w14:textId="1551E965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N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rvarokontroll</w:t>
      </w:r>
    </w:p>
    <w:p w14:paraId="2E18AE16" w14:textId="414EEF20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Syftet med m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tet - Mandat</w:t>
      </w:r>
    </w:p>
    <w:p w14:paraId="01739951" w14:textId="419F08BA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Gemensam L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gesbild</w:t>
      </w:r>
    </w:p>
    <w:p w14:paraId="59B8406E" w14:textId="151EA21C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Prognos - Troligaste utvecklingen av h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ndelsen?</w:t>
      </w:r>
    </w:p>
    <w:p w14:paraId="2EF0247D" w14:textId="6654B314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L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gesbild fr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n respektive (Kortfattat)</w:t>
      </w:r>
    </w:p>
    <w:p w14:paraId="015D95AC" w14:textId="25903249" w:rsidR="00402B09" w:rsidRPr="00193952" w:rsidRDefault="7E0E1457" w:rsidP="1816E3A2">
      <w:pPr>
        <w:pStyle w:val="Liststycke"/>
        <w:numPr>
          <w:ilvl w:val="1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Fakta</w:t>
      </w:r>
    </w:p>
    <w:p w14:paraId="653A3F0F" w14:textId="02E10773" w:rsidR="00402B09" w:rsidRPr="00193952" w:rsidRDefault="7E0E1457" w:rsidP="1816E3A2">
      <w:pPr>
        <w:pStyle w:val="Liststycke"/>
        <w:numPr>
          <w:ilvl w:val="1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P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verkan</w:t>
      </w:r>
    </w:p>
    <w:p w14:paraId="3A7AFD10" w14:textId="5E31C7E6" w:rsidR="00402B09" w:rsidRPr="00193952" w:rsidRDefault="7E0E1457" w:rsidP="1816E3A2">
      <w:pPr>
        <w:pStyle w:val="Liststycke"/>
        <w:numPr>
          <w:ilvl w:val="1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Vidtagna 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tg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rder</w:t>
      </w:r>
    </w:p>
    <w:p w14:paraId="068203FF" w14:textId="37264988" w:rsidR="00402B09" w:rsidRPr="00193952" w:rsidRDefault="7E0E1457" w:rsidP="1816E3A2">
      <w:pPr>
        <w:pStyle w:val="Liststycke"/>
        <w:numPr>
          <w:ilvl w:val="1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Behov av 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tg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rder</w:t>
      </w:r>
    </w:p>
    <w:p w14:paraId="34E8CCA0" w14:textId="089247F6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Samverkan</w:t>
      </w:r>
    </w:p>
    <w:p w14:paraId="4A05473E" w14:textId="62E514C5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Behov av kommunikation</w:t>
      </w:r>
    </w:p>
    <w:p w14:paraId="283C29BD" w14:textId="30724ED2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Beslut om: inriktning, 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tg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rder och arbetsf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rdelning</w:t>
      </w:r>
    </w:p>
    <w:p w14:paraId="3CC95B41" w14:textId="58443C1A" w:rsidR="00402B09" w:rsidRPr="00193952" w:rsidRDefault="7E0E1457" w:rsidP="1816E3A2">
      <w:pPr>
        <w:pStyle w:val="Liststycke"/>
        <w:numPr>
          <w:ilvl w:val="0"/>
          <w:numId w:val="14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Sammanfattning</w:t>
      </w:r>
    </w:p>
    <w:p w14:paraId="739FB4AA" w14:textId="339BA547" w:rsidR="00402B09" w:rsidRPr="00193952" w:rsidRDefault="7E0E1457" w:rsidP="1816E3A2">
      <w:pPr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Tidpunkt f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r n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sta m</w:t>
      </w:r>
      <w:r w:rsidRPr="00193952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193952">
        <w:rPr>
          <w:rFonts w:ascii="DM Sans" w:eastAsia="Georgia" w:hAnsi="DM Sans" w:cs="Georgia"/>
          <w:color w:val="000000" w:themeColor="text1"/>
          <w:sz w:val="22"/>
          <w:szCs w:val="22"/>
        </w:rPr>
        <w:t>te</w:t>
      </w:r>
    </w:p>
    <w:p w14:paraId="025005F8" w14:textId="085EB19F" w:rsidR="00402B09" w:rsidRPr="00193952" w:rsidRDefault="00402B09" w:rsidP="00402B09">
      <w:p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br w:type="page"/>
      </w:r>
    </w:p>
    <w:p w14:paraId="7661ABB1" w14:textId="7C618BB8" w:rsidR="00402B09" w:rsidRPr="00193952" w:rsidRDefault="21DDE0E6" w:rsidP="1816E3A2">
      <w:pPr>
        <w:pStyle w:val="Brdtext"/>
        <w:rPr>
          <w:rFonts w:ascii="DM Sans" w:hAnsi="DM Sans"/>
          <w:b/>
          <w:bCs/>
          <w:sz w:val="24"/>
          <w:szCs w:val="24"/>
        </w:rPr>
      </w:pPr>
      <w:r w:rsidRPr="00193952">
        <w:rPr>
          <w:rFonts w:ascii="DM Sans" w:hAnsi="DM Sans"/>
          <w:b/>
          <w:bCs/>
          <w:sz w:val="24"/>
          <w:szCs w:val="24"/>
        </w:rPr>
        <w:t>B</w:t>
      </w:r>
      <w:r w:rsidR="00CE2CC8">
        <w:rPr>
          <w:rFonts w:ascii="DM Sans" w:hAnsi="DM Sans"/>
          <w:b/>
          <w:bCs/>
          <w:sz w:val="24"/>
          <w:szCs w:val="24"/>
        </w:rPr>
        <w:t>ILAGA</w:t>
      </w:r>
      <w:r w:rsidRPr="00193952">
        <w:rPr>
          <w:rFonts w:ascii="DM Sans" w:hAnsi="DM Sans"/>
          <w:b/>
          <w:bCs/>
          <w:sz w:val="24"/>
          <w:szCs w:val="24"/>
        </w:rPr>
        <w:t xml:space="preserve"> 4 </w:t>
      </w:r>
    </w:p>
    <w:p w14:paraId="0504EFA2" w14:textId="70B9BAE2" w:rsidR="00402B09" w:rsidRPr="00193952" w:rsidRDefault="72494BD3" w:rsidP="1816E3A2">
      <w:pPr>
        <w:pStyle w:val="Brdtext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>Exempel Stabsarbetsplan och tidslinje</w:t>
      </w:r>
    </w:p>
    <w:p w14:paraId="365955D6" w14:textId="28F86464" w:rsidR="00402B09" w:rsidRPr="00193952" w:rsidRDefault="00402B09" w:rsidP="1816E3A2">
      <w:pPr>
        <w:rPr>
          <w:rFonts w:ascii="DM Sans" w:hAnsi="DM Sans"/>
          <w:sz w:val="22"/>
          <w:szCs w:val="22"/>
        </w:rPr>
      </w:pPr>
    </w:p>
    <w:p w14:paraId="2858BAA5" w14:textId="1785480E" w:rsidR="72494BD3" w:rsidRPr="00193952" w:rsidRDefault="72494BD3" w:rsidP="1816E3A2">
      <w:pPr>
        <w:jc w:val="center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noProof/>
          <w:sz w:val="22"/>
          <w:szCs w:val="22"/>
        </w:rPr>
        <w:drawing>
          <wp:inline distT="0" distB="0" distL="0" distR="0" wp14:anchorId="7549E3E0" wp14:editId="6D481EBA">
            <wp:extent cx="4430888" cy="2990850"/>
            <wp:effectExtent l="0" t="0" r="0" b="0"/>
            <wp:docPr id="802133297" name="Bildobjekt 80213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888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D1F7" w14:textId="61073F1F" w:rsidR="1816E3A2" w:rsidRPr="00193952" w:rsidRDefault="1816E3A2" w:rsidP="1816E3A2">
      <w:pPr>
        <w:rPr>
          <w:rFonts w:ascii="DM Sans" w:hAnsi="DM Sans"/>
          <w:sz w:val="22"/>
          <w:szCs w:val="22"/>
        </w:rPr>
      </w:pPr>
    </w:p>
    <w:p w14:paraId="523BBEA3" w14:textId="35C8728C" w:rsidR="72494BD3" w:rsidRPr="00193952" w:rsidRDefault="72494BD3" w:rsidP="1816E3A2">
      <w:pPr>
        <w:jc w:val="center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noProof/>
          <w:sz w:val="22"/>
          <w:szCs w:val="22"/>
        </w:rPr>
        <w:drawing>
          <wp:inline distT="0" distB="0" distL="0" distR="0" wp14:anchorId="1CB550C8" wp14:editId="0D7DEFEA">
            <wp:extent cx="4434898" cy="2744093"/>
            <wp:effectExtent l="0" t="0" r="0" b="0"/>
            <wp:docPr id="2026962854" name="Bildobjekt 202696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98" cy="2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858" w14:textId="60C27A6B" w:rsidR="1816E3A2" w:rsidRPr="00193952" w:rsidRDefault="1816E3A2" w:rsidP="1816E3A2">
      <w:pPr>
        <w:rPr>
          <w:rFonts w:ascii="DM Sans" w:hAnsi="DM Sans"/>
          <w:sz w:val="22"/>
          <w:szCs w:val="22"/>
        </w:rPr>
      </w:pPr>
    </w:p>
    <w:p w14:paraId="75712474" w14:textId="71A13737" w:rsidR="1816E3A2" w:rsidRPr="00193952" w:rsidRDefault="1816E3A2" w:rsidP="1816E3A2">
      <w:pPr>
        <w:rPr>
          <w:rFonts w:ascii="DM Sans" w:hAnsi="DM Sans"/>
          <w:sz w:val="22"/>
          <w:szCs w:val="22"/>
        </w:rPr>
      </w:pPr>
    </w:p>
    <w:p w14:paraId="42131D5A" w14:textId="41A36616" w:rsidR="1816E3A2" w:rsidRPr="00193952" w:rsidRDefault="1816E3A2">
      <w:pPr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sz w:val="22"/>
          <w:szCs w:val="22"/>
        </w:rPr>
        <w:br w:type="page"/>
      </w:r>
    </w:p>
    <w:p w14:paraId="7045D358" w14:textId="3EA1D24D" w:rsidR="10AA7D0B" w:rsidRPr="00193952" w:rsidRDefault="10AA7D0B" w:rsidP="1816E3A2">
      <w:pPr>
        <w:pStyle w:val="Brdtext"/>
        <w:rPr>
          <w:rFonts w:ascii="DM Sans" w:hAnsi="DM Sans"/>
          <w:b/>
          <w:bCs/>
          <w:sz w:val="24"/>
          <w:szCs w:val="24"/>
        </w:rPr>
      </w:pPr>
      <w:r w:rsidRPr="00193952">
        <w:rPr>
          <w:rFonts w:ascii="DM Sans" w:hAnsi="DM Sans"/>
          <w:b/>
          <w:bCs/>
          <w:sz w:val="24"/>
          <w:szCs w:val="24"/>
        </w:rPr>
        <w:t>B</w:t>
      </w:r>
      <w:r w:rsidR="00CE2CC8">
        <w:rPr>
          <w:rFonts w:ascii="DM Sans" w:hAnsi="DM Sans"/>
          <w:b/>
          <w:bCs/>
          <w:sz w:val="24"/>
          <w:szCs w:val="24"/>
        </w:rPr>
        <w:t>ILAGA</w:t>
      </w:r>
      <w:r w:rsidRPr="00193952">
        <w:rPr>
          <w:rFonts w:ascii="DM Sans" w:hAnsi="DM Sans"/>
          <w:b/>
          <w:bCs/>
          <w:sz w:val="24"/>
          <w:szCs w:val="24"/>
        </w:rPr>
        <w:t xml:space="preserve"> 5 </w:t>
      </w:r>
    </w:p>
    <w:p w14:paraId="15402110" w14:textId="6904DBD1" w:rsidR="2AD1685D" w:rsidRPr="00193952" w:rsidRDefault="2AD1685D" w:rsidP="1816E3A2">
      <w:pPr>
        <w:pStyle w:val="Brdtext"/>
        <w:rPr>
          <w:rFonts w:ascii="DM Sans" w:hAnsi="DM Sans"/>
          <w:b/>
          <w:bCs/>
          <w:sz w:val="22"/>
          <w:szCs w:val="22"/>
        </w:rPr>
      </w:pPr>
      <w:r w:rsidRPr="00193952">
        <w:rPr>
          <w:rFonts w:ascii="DM Sans" w:hAnsi="DM Sans"/>
          <w:b/>
          <w:bCs/>
          <w:sz w:val="22"/>
          <w:szCs w:val="22"/>
        </w:rPr>
        <w:t>Lägesbild</w:t>
      </w:r>
    </w:p>
    <w:p w14:paraId="1D057488" w14:textId="15C36301" w:rsidR="2AD1685D" w:rsidRPr="00193952" w:rsidRDefault="2AD1685D" w:rsidP="1816E3A2">
      <w:pPr>
        <w:jc w:val="center"/>
        <w:rPr>
          <w:rFonts w:ascii="DM Sans" w:hAnsi="DM Sans"/>
          <w:sz w:val="22"/>
          <w:szCs w:val="22"/>
        </w:rPr>
      </w:pPr>
      <w:r w:rsidRPr="00193952">
        <w:rPr>
          <w:rFonts w:ascii="DM Sans" w:hAnsi="DM Sans"/>
          <w:noProof/>
          <w:sz w:val="22"/>
          <w:szCs w:val="22"/>
        </w:rPr>
        <w:drawing>
          <wp:inline distT="0" distB="0" distL="0" distR="0" wp14:anchorId="2EDB0A16" wp14:editId="1DFDEC6F">
            <wp:extent cx="4241780" cy="7800975"/>
            <wp:effectExtent l="0" t="0" r="0" b="0"/>
            <wp:docPr id="1392438322" name="Bildobjekt 139243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78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AD1685D" w:rsidRPr="00193952" w:rsidSect="0063541B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2" w:right="1304" w:bottom="1474" w:left="1474" w:header="652" w:footer="794" w:gutter="0"/>
      <w:pgBorders w:offsetFrom="page">
        <w:top w:val="single" w:sz="12" w:space="24" w:color="A6A6A6" w:themeColor="background1" w:themeShade="A6"/>
        <w:left w:val="single" w:sz="12" w:space="24" w:color="A6A6A6" w:themeColor="background1" w:themeShade="A6"/>
        <w:bottom w:val="single" w:sz="12" w:space="24" w:color="A6A6A6" w:themeColor="background1" w:themeShade="A6"/>
        <w:right w:val="single" w:sz="12" w:space="24" w:color="A6A6A6" w:themeColor="background1" w:themeShade="A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5A54A" w14:textId="77777777" w:rsidR="007739C7" w:rsidRDefault="007739C7" w:rsidP="00AB37AC">
      <w:r>
        <w:separator/>
      </w:r>
    </w:p>
  </w:endnote>
  <w:endnote w:type="continuationSeparator" w:id="0">
    <w:p w14:paraId="007D12F3" w14:textId="77777777" w:rsidR="007739C7" w:rsidRDefault="007739C7" w:rsidP="00AB37AC">
      <w:r>
        <w:continuationSeparator/>
      </w:r>
    </w:p>
  </w:endnote>
  <w:endnote w:type="continuationNotice" w:id="1">
    <w:p w14:paraId="6B6DB890" w14:textId="77777777" w:rsidR="007739C7" w:rsidRDefault="00773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D7C3" w14:textId="77777777" w:rsidR="005D1F35" w:rsidRDefault="005D1F35"/>
  <w:p w14:paraId="33B68757" w14:textId="77777777" w:rsidR="005D1F35" w:rsidRDefault="005D1F35"/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2375142E" w14:textId="77777777" w:rsidTr="00FF1A15">
      <w:tc>
        <w:tcPr>
          <w:tcW w:w="7994" w:type="dxa"/>
        </w:tcPr>
        <w:p w14:paraId="3D79F14C" w14:textId="77777777" w:rsidR="006A7494" w:rsidRDefault="006A7494" w:rsidP="00FF1A15">
          <w:pPr>
            <w:pStyle w:val="Sidfot"/>
          </w:pPr>
        </w:p>
      </w:tc>
      <w:tc>
        <w:tcPr>
          <w:tcW w:w="1134" w:type="dxa"/>
          <w:vAlign w:val="bottom"/>
        </w:tcPr>
        <w:p w14:paraId="0A2AB52C" w14:textId="77777777" w:rsidR="006A7494" w:rsidRPr="009E4316" w:rsidRDefault="006A7494" w:rsidP="00FF1A15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7305E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7305E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5D93EF38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68FDEDF4" w14:textId="77777777" w:rsidTr="00FF1A15">
      <w:tc>
        <w:tcPr>
          <w:tcW w:w="7994" w:type="dxa"/>
        </w:tcPr>
        <w:p w14:paraId="6993B103" w14:textId="77777777" w:rsidR="006A7494" w:rsidRDefault="006A7494" w:rsidP="00FF1A15">
          <w:pPr>
            <w:pStyle w:val="Sidfot"/>
          </w:pPr>
        </w:p>
      </w:tc>
      <w:tc>
        <w:tcPr>
          <w:tcW w:w="1134" w:type="dxa"/>
          <w:vAlign w:val="bottom"/>
        </w:tcPr>
        <w:p w14:paraId="61FAAE4F" w14:textId="77777777" w:rsidR="006A7494" w:rsidRPr="009E4316" w:rsidRDefault="006A7494" w:rsidP="00FF1A15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A70B82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A70B82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709EA100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FF13" w14:textId="77777777" w:rsidR="007739C7" w:rsidRDefault="007739C7" w:rsidP="00AB37AC">
      <w:r>
        <w:separator/>
      </w:r>
    </w:p>
  </w:footnote>
  <w:footnote w:type="continuationSeparator" w:id="0">
    <w:p w14:paraId="0563438D" w14:textId="77777777" w:rsidR="007739C7" w:rsidRDefault="007739C7" w:rsidP="00AB37AC">
      <w:r>
        <w:continuationSeparator/>
      </w:r>
    </w:p>
  </w:footnote>
  <w:footnote w:type="continuationNotice" w:id="1">
    <w:p w14:paraId="7D97F4F4" w14:textId="77777777" w:rsidR="007739C7" w:rsidRDefault="007739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2BE2" w14:textId="77777777" w:rsidR="006B4382" w:rsidRPr="0082169F" w:rsidRDefault="006B4382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2A9BE" wp14:editId="2F769493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F0ABD4" w14:textId="77777777" w:rsidR="006B4382" w:rsidRPr="00E72567" w:rsidRDefault="006B4382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2A9BE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60F0ABD4" w14:textId="77777777" w:rsidR="006B4382" w:rsidRPr="00E72567" w:rsidRDefault="006B4382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AEFB" w14:textId="77777777" w:rsidR="006B4382" w:rsidRDefault="006B4382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E87DE" wp14:editId="5B1F56E5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17A033" w14:textId="77777777" w:rsidR="006B4382" w:rsidRPr="00E72567" w:rsidRDefault="006B4382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E87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7B17A033" w14:textId="77777777" w:rsidR="006B4382" w:rsidRPr="00E72567" w:rsidRDefault="006B4382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747E8AB7" w14:textId="77777777" w:rsidTr="00916344">
      <w:trPr>
        <w:trHeight w:val="238"/>
      </w:trPr>
      <w:tc>
        <w:tcPr>
          <w:tcW w:w="4740" w:type="dxa"/>
        </w:tcPr>
        <w:p w14:paraId="305D702A" w14:textId="77777777" w:rsidR="006A7494" w:rsidRPr="00271F0E" w:rsidRDefault="006A7494" w:rsidP="00FF1A15">
          <w:pPr>
            <w:pStyle w:val="HeaderBold"/>
          </w:pPr>
        </w:p>
      </w:tc>
      <w:tc>
        <w:tcPr>
          <w:tcW w:w="226" w:type="dxa"/>
        </w:tcPr>
        <w:p w14:paraId="0BA4BDDF" w14:textId="77777777" w:rsidR="006A7494" w:rsidRPr="00271F0E" w:rsidRDefault="006A7494" w:rsidP="00FF1A15">
          <w:pPr>
            <w:pStyle w:val="HeaderBold"/>
          </w:pPr>
        </w:p>
      </w:tc>
      <w:tc>
        <w:tcPr>
          <w:tcW w:w="1962" w:type="dxa"/>
        </w:tcPr>
        <w:p w14:paraId="4A14D9D8" w14:textId="77777777" w:rsidR="006A7494" w:rsidRPr="00271F0E" w:rsidRDefault="006A7494" w:rsidP="00FF1A15">
          <w:pPr>
            <w:pStyle w:val="HeaderBold"/>
          </w:pPr>
        </w:p>
      </w:tc>
      <w:tc>
        <w:tcPr>
          <w:tcW w:w="226" w:type="dxa"/>
        </w:tcPr>
        <w:p w14:paraId="1CF61866" w14:textId="77777777" w:rsidR="006A7494" w:rsidRPr="00271F0E" w:rsidRDefault="006A7494" w:rsidP="00FF1A15">
          <w:pPr>
            <w:pStyle w:val="HeaderBold"/>
          </w:pPr>
        </w:p>
      </w:tc>
      <w:tc>
        <w:tcPr>
          <w:tcW w:w="1962" w:type="dxa"/>
        </w:tcPr>
        <w:p w14:paraId="2812CE3C" w14:textId="77777777" w:rsidR="006A7494" w:rsidRPr="00271F0E" w:rsidRDefault="006A7494" w:rsidP="00FF1A15">
          <w:pPr>
            <w:pStyle w:val="HeaderBold"/>
          </w:pPr>
        </w:p>
      </w:tc>
    </w:tr>
    <w:tr w:rsidR="006A7494" w14:paraId="072FA531" w14:textId="77777777" w:rsidTr="00FF1A15">
      <w:tc>
        <w:tcPr>
          <w:tcW w:w="4740" w:type="dxa"/>
        </w:tcPr>
        <w:p w14:paraId="359C9427" w14:textId="77777777" w:rsidR="006A7494" w:rsidRPr="00D6309B" w:rsidRDefault="006A7494" w:rsidP="00FF1A15">
          <w:pPr>
            <w:pStyle w:val="Sidhuvud"/>
          </w:pPr>
        </w:p>
      </w:tc>
      <w:tc>
        <w:tcPr>
          <w:tcW w:w="226" w:type="dxa"/>
        </w:tcPr>
        <w:p w14:paraId="52EC77CE" w14:textId="77777777" w:rsidR="006A7494" w:rsidRPr="00D6309B" w:rsidRDefault="006A7494" w:rsidP="00FF1A15">
          <w:pPr>
            <w:pStyle w:val="Sidhuvud"/>
          </w:pPr>
        </w:p>
      </w:tc>
      <w:tc>
        <w:tcPr>
          <w:tcW w:w="1962" w:type="dxa"/>
        </w:tcPr>
        <w:p w14:paraId="54BCF94B" w14:textId="77777777" w:rsidR="006A7494" w:rsidRPr="00D6309B" w:rsidRDefault="006A7494" w:rsidP="00FF1A15">
          <w:pPr>
            <w:pStyle w:val="Sidhuvud"/>
          </w:pPr>
        </w:p>
      </w:tc>
      <w:tc>
        <w:tcPr>
          <w:tcW w:w="226" w:type="dxa"/>
        </w:tcPr>
        <w:p w14:paraId="70B49BD1" w14:textId="77777777" w:rsidR="006A7494" w:rsidRPr="00D6309B" w:rsidRDefault="006A7494" w:rsidP="00FF1A15">
          <w:pPr>
            <w:pStyle w:val="Sidhuvud"/>
          </w:pPr>
        </w:p>
      </w:tc>
      <w:tc>
        <w:tcPr>
          <w:tcW w:w="1962" w:type="dxa"/>
        </w:tcPr>
        <w:p w14:paraId="5BCA9E81" w14:textId="77777777" w:rsidR="006A7494" w:rsidRPr="00D6309B" w:rsidRDefault="006A7494" w:rsidP="00FF1A15">
          <w:pPr>
            <w:pStyle w:val="Sidhuvud"/>
          </w:pPr>
        </w:p>
      </w:tc>
    </w:tr>
    <w:tr w:rsidR="006A7494" w14:paraId="55C83226" w14:textId="77777777" w:rsidTr="00916344">
      <w:trPr>
        <w:trHeight w:val="238"/>
      </w:trPr>
      <w:tc>
        <w:tcPr>
          <w:tcW w:w="9116" w:type="dxa"/>
          <w:gridSpan w:val="5"/>
        </w:tcPr>
        <w:p w14:paraId="49E0F29C" w14:textId="77777777" w:rsidR="006A7494" w:rsidRPr="006A7494" w:rsidRDefault="006A7494" w:rsidP="006A7494">
          <w:pPr>
            <w:pStyle w:val="HeaderBold"/>
          </w:pPr>
        </w:p>
      </w:tc>
    </w:tr>
    <w:tr w:rsidR="006A7494" w14:paraId="25BA36D5" w14:textId="77777777" w:rsidTr="00FF1A15">
      <w:tc>
        <w:tcPr>
          <w:tcW w:w="9116" w:type="dxa"/>
          <w:gridSpan w:val="5"/>
        </w:tcPr>
        <w:p w14:paraId="7C38AFB9" w14:textId="77777777" w:rsidR="006A7494" w:rsidRPr="006A7494" w:rsidRDefault="006A7494" w:rsidP="006A7494">
          <w:pPr>
            <w:pStyle w:val="Sidhuvud"/>
          </w:pPr>
        </w:p>
      </w:tc>
    </w:tr>
  </w:tbl>
  <w:p w14:paraId="73D64F22" w14:textId="77777777" w:rsidR="006A7494" w:rsidRPr="00D6309B" w:rsidRDefault="006A7494" w:rsidP="006A749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2ACBF43" w14:textId="77777777" w:rsidTr="003F35E7">
      <w:trPr>
        <w:trHeight w:val="238"/>
      </w:trPr>
      <w:tc>
        <w:tcPr>
          <w:tcW w:w="3521" w:type="dxa"/>
          <w:vMerge w:val="restart"/>
        </w:tcPr>
        <w:p w14:paraId="1A28EECB" w14:textId="77777777" w:rsidR="006A7494" w:rsidRDefault="00591AFB" w:rsidP="00FF1A15">
          <w:pPr>
            <w:pStyle w:val="Sidhuvud"/>
            <w:spacing w:before="60"/>
            <w:rPr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15D254E5" wp14:editId="410F9A80">
                <wp:extent cx="2114550" cy="956003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956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2F5D9C0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538119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3086FA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5B1302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9919FCF" w14:textId="77777777" w:rsidR="006A7494" w:rsidRPr="006A7494" w:rsidRDefault="006A7494" w:rsidP="006A7494">
          <w:pPr>
            <w:pStyle w:val="HeaderBold"/>
          </w:pPr>
        </w:p>
      </w:tc>
    </w:tr>
    <w:tr w:rsidR="006A7494" w14:paraId="20FBFE3D" w14:textId="77777777" w:rsidTr="00FF1A15">
      <w:tc>
        <w:tcPr>
          <w:tcW w:w="3521" w:type="dxa"/>
          <w:vMerge/>
        </w:tcPr>
        <w:p w14:paraId="083238DF" w14:textId="77777777" w:rsidR="006A7494" w:rsidRDefault="006A7494" w:rsidP="00FF1A15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09BC7A16" w14:textId="3BC639A3" w:rsidR="006A7494" w:rsidRPr="00C3603B" w:rsidRDefault="00C3603B" w:rsidP="006A7494">
          <w:pPr>
            <w:pStyle w:val="Sidhuvud"/>
            <w:rPr>
              <w:b/>
              <w:bCs/>
              <w:sz w:val="20"/>
            </w:rPr>
          </w:pPr>
          <w:r w:rsidRPr="00C3603B">
            <w:rPr>
              <w:b/>
              <w:bCs/>
              <w:sz w:val="20"/>
            </w:rPr>
            <w:t>202</w:t>
          </w:r>
          <w:r w:rsidR="00614C03">
            <w:rPr>
              <w:b/>
              <w:bCs/>
              <w:sz w:val="20"/>
            </w:rPr>
            <w:t>4</w:t>
          </w:r>
          <w:r w:rsidR="00B25BA6">
            <w:rPr>
              <w:b/>
              <w:bCs/>
              <w:sz w:val="20"/>
            </w:rPr>
            <w:t>-05-01</w:t>
          </w:r>
        </w:p>
      </w:tc>
      <w:tc>
        <w:tcPr>
          <w:tcW w:w="226" w:type="dxa"/>
        </w:tcPr>
        <w:p w14:paraId="1EA464E0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0EE712FC" w14:textId="1A875265" w:rsidR="00C3603B" w:rsidRPr="006A7494" w:rsidRDefault="00C3603B" w:rsidP="00C3603B">
          <w:pPr>
            <w:pStyle w:val="Sidhuvud"/>
          </w:pPr>
          <w:r>
            <w:t xml:space="preserve">                                                 </w:t>
          </w:r>
        </w:p>
        <w:p w14:paraId="23BEB8C6" w14:textId="17277D08" w:rsidR="00122C46" w:rsidRPr="006A7494" w:rsidRDefault="00122C46" w:rsidP="006A7494">
          <w:pPr>
            <w:pStyle w:val="Sidhuvud"/>
          </w:pPr>
        </w:p>
      </w:tc>
      <w:tc>
        <w:tcPr>
          <w:tcW w:w="226" w:type="dxa"/>
        </w:tcPr>
        <w:p w14:paraId="66C33DC6" w14:textId="0B5BCAC6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56D6C75D" w14:textId="06CA3CED" w:rsidR="006A7494" w:rsidRDefault="00C3603B" w:rsidP="006A7494">
          <w:pPr>
            <w:pStyle w:val="Sidhuvud"/>
          </w:pPr>
          <w:r>
            <w:t>Dnr:</w:t>
          </w:r>
        </w:p>
        <w:p w14:paraId="25C4957D" w14:textId="73716EF1" w:rsidR="00C3603B" w:rsidRDefault="00C3603B" w:rsidP="006A7494">
          <w:pPr>
            <w:pStyle w:val="Sidhuvud"/>
          </w:pPr>
          <w:r>
            <w:t>Skapad av: Säkerhets</w:t>
          </w:r>
          <w:r w:rsidR="000C7DCA">
            <w:t>enheten</w:t>
          </w:r>
        </w:p>
        <w:p w14:paraId="3A1018C0" w14:textId="77777777" w:rsidR="00C3603B" w:rsidRDefault="00C3603B" w:rsidP="006A7494">
          <w:pPr>
            <w:pStyle w:val="Sidhuvud"/>
          </w:pPr>
        </w:p>
        <w:p w14:paraId="6B25B775" w14:textId="77777777" w:rsidR="00C3603B" w:rsidRPr="006A7494" w:rsidRDefault="00C3603B" w:rsidP="006A7494">
          <w:pPr>
            <w:pStyle w:val="Sidhuvud"/>
          </w:pPr>
        </w:p>
      </w:tc>
    </w:tr>
  </w:tbl>
  <w:p w14:paraId="687C31D5" w14:textId="77777777"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24076"/>
    <w:multiLevelType w:val="hybridMultilevel"/>
    <w:tmpl w:val="697E7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A85"/>
    <w:multiLevelType w:val="hybridMultilevel"/>
    <w:tmpl w:val="93C20752"/>
    <w:lvl w:ilvl="0" w:tplc="3BF49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6BE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A24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29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EB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05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040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4D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26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FB9108"/>
    <w:multiLevelType w:val="hybridMultilevel"/>
    <w:tmpl w:val="CDCC9CC4"/>
    <w:lvl w:ilvl="0" w:tplc="907C6934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7DC8E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87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EB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06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4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E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6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EE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C15A"/>
    <w:multiLevelType w:val="hybridMultilevel"/>
    <w:tmpl w:val="D36684F2"/>
    <w:lvl w:ilvl="0" w:tplc="BABC4B88">
      <w:start w:val="7"/>
      <w:numFmt w:val="decimal"/>
      <w:lvlText w:val="%1."/>
      <w:lvlJc w:val="left"/>
      <w:pPr>
        <w:ind w:left="720" w:hanging="360"/>
      </w:pPr>
    </w:lvl>
    <w:lvl w:ilvl="1" w:tplc="1054D8F0">
      <w:start w:val="1"/>
      <w:numFmt w:val="lowerLetter"/>
      <w:lvlText w:val="%2."/>
      <w:lvlJc w:val="left"/>
      <w:pPr>
        <w:ind w:left="1440" w:hanging="360"/>
      </w:pPr>
    </w:lvl>
    <w:lvl w:ilvl="2" w:tplc="083893E6">
      <w:start w:val="1"/>
      <w:numFmt w:val="lowerRoman"/>
      <w:lvlText w:val="%3."/>
      <w:lvlJc w:val="right"/>
      <w:pPr>
        <w:ind w:left="2160" w:hanging="180"/>
      </w:pPr>
    </w:lvl>
    <w:lvl w:ilvl="3" w:tplc="534CDA08">
      <w:start w:val="1"/>
      <w:numFmt w:val="decimal"/>
      <w:lvlText w:val="%4."/>
      <w:lvlJc w:val="left"/>
      <w:pPr>
        <w:ind w:left="2880" w:hanging="360"/>
      </w:pPr>
    </w:lvl>
    <w:lvl w:ilvl="4" w:tplc="18A6FB54">
      <w:start w:val="1"/>
      <w:numFmt w:val="lowerLetter"/>
      <w:lvlText w:val="%5."/>
      <w:lvlJc w:val="left"/>
      <w:pPr>
        <w:ind w:left="3600" w:hanging="360"/>
      </w:pPr>
    </w:lvl>
    <w:lvl w:ilvl="5" w:tplc="704464B8">
      <w:start w:val="1"/>
      <w:numFmt w:val="lowerRoman"/>
      <w:lvlText w:val="%6."/>
      <w:lvlJc w:val="right"/>
      <w:pPr>
        <w:ind w:left="4320" w:hanging="180"/>
      </w:pPr>
    </w:lvl>
    <w:lvl w:ilvl="6" w:tplc="75223178">
      <w:start w:val="1"/>
      <w:numFmt w:val="decimal"/>
      <w:lvlText w:val="%7."/>
      <w:lvlJc w:val="left"/>
      <w:pPr>
        <w:ind w:left="5040" w:hanging="360"/>
      </w:pPr>
    </w:lvl>
    <w:lvl w:ilvl="7" w:tplc="4B3ED6EA">
      <w:start w:val="1"/>
      <w:numFmt w:val="lowerLetter"/>
      <w:lvlText w:val="%8."/>
      <w:lvlJc w:val="left"/>
      <w:pPr>
        <w:ind w:left="5760" w:hanging="360"/>
      </w:pPr>
    </w:lvl>
    <w:lvl w:ilvl="8" w:tplc="5E3CA0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385E"/>
    <w:multiLevelType w:val="hybridMultilevel"/>
    <w:tmpl w:val="D98ED696"/>
    <w:lvl w:ilvl="0" w:tplc="C2DE4094">
      <w:start w:val="4"/>
      <w:numFmt w:val="decimal"/>
      <w:lvlText w:val="%1."/>
      <w:lvlJc w:val="left"/>
      <w:pPr>
        <w:ind w:left="720" w:hanging="360"/>
      </w:pPr>
    </w:lvl>
    <w:lvl w:ilvl="1" w:tplc="BE66BF1A">
      <w:start w:val="1"/>
      <w:numFmt w:val="lowerLetter"/>
      <w:lvlText w:val="%2."/>
      <w:lvlJc w:val="left"/>
      <w:pPr>
        <w:ind w:left="1440" w:hanging="360"/>
      </w:pPr>
    </w:lvl>
    <w:lvl w:ilvl="2" w:tplc="0148A742">
      <w:start w:val="1"/>
      <w:numFmt w:val="lowerRoman"/>
      <w:lvlText w:val="%3."/>
      <w:lvlJc w:val="right"/>
      <w:pPr>
        <w:ind w:left="2160" w:hanging="180"/>
      </w:pPr>
    </w:lvl>
    <w:lvl w:ilvl="3" w:tplc="FFF4D5F6">
      <w:start w:val="1"/>
      <w:numFmt w:val="decimal"/>
      <w:lvlText w:val="%4."/>
      <w:lvlJc w:val="left"/>
      <w:pPr>
        <w:ind w:left="2880" w:hanging="360"/>
      </w:pPr>
    </w:lvl>
    <w:lvl w:ilvl="4" w:tplc="E7589760">
      <w:start w:val="1"/>
      <w:numFmt w:val="lowerLetter"/>
      <w:lvlText w:val="%5."/>
      <w:lvlJc w:val="left"/>
      <w:pPr>
        <w:ind w:left="3600" w:hanging="360"/>
      </w:pPr>
    </w:lvl>
    <w:lvl w:ilvl="5" w:tplc="E6C4AD50">
      <w:start w:val="1"/>
      <w:numFmt w:val="lowerRoman"/>
      <w:lvlText w:val="%6."/>
      <w:lvlJc w:val="right"/>
      <w:pPr>
        <w:ind w:left="4320" w:hanging="180"/>
      </w:pPr>
    </w:lvl>
    <w:lvl w:ilvl="6" w:tplc="55BEACF6">
      <w:start w:val="1"/>
      <w:numFmt w:val="decimal"/>
      <w:lvlText w:val="%7."/>
      <w:lvlJc w:val="left"/>
      <w:pPr>
        <w:ind w:left="5040" w:hanging="360"/>
      </w:pPr>
    </w:lvl>
    <w:lvl w:ilvl="7" w:tplc="05A048A8">
      <w:start w:val="1"/>
      <w:numFmt w:val="lowerLetter"/>
      <w:lvlText w:val="%8."/>
      <w:lvlJc w:val="left"/>
      <w:pPr>
        <w:ind w:left="5760" w:hanging="360"/>
      </w:pPr>
    </w:lvl>
    <w:lvl w:ilvl="8" w:tplc="C8B8B0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51E"/>
    <w:multiLevelType w:val="hybridMultilevel"/>
    <w:tmpl w:val="14D21B96"/>
    <w:lvl w:ilvl="0" w:tplc="8AB4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E6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E7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C0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69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4B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544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E5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87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B06B4B"/>
    <w:multiLevelType w:val="hybridMultilevel"/>
    <w:tmpl w:val="CA420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6C2F"/>
    <w:multiLevelType w:val="hybridMultilevel"/>
    <w:tmpl w:val="471EA3C6"/>
    <w:lvl w:ilvl="0" w:tplc="55564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C4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43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05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AB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E2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86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82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28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99A8EF"/>
    <w:multiLevelType w:val="hybridMultilevel"/>
    <w:tmpl w:val="2D90313C"/>
    <w:lvl w:ilvl="0" w:tplc="3222AFA6">
      <w:start w:val="9"/>
      <w:numFmt w:val="decimal"/>
      <w:lvlText w:val="%1."/>
      <w:lvlJc w:val="left"/>
      <w:pPr>
        <w:ind w:left="720" w:hanging="360"/>
      </w:pPr>
    </w:lvl>
    <w:lvl w:ilvl="1" w:tplc="0B1EDAF4">
      <w:start w:val="1"/>
      <w:numFmt w:val="lowerLetter"/>
      <w:lvlText w:val="%2."/>
      <w:lvlJc w:val="left"/>
      <w:pPr>
        <w:ind w:left="1440" w:hanging="360"/>
      </w:pPr>
    </w:lvl>
    <w:lvl w:ilvl="2" w:tplc="7292D26C">
      <w:start w:val="1"/>
      <w:numFmt w:val="lowerRoman"/>
      <w:lvlText w:val="%3."/>
      <w:lvlJc w:val="right"/>
      <w:pPr>
        <w:ind w:left="2160" w:hanging="180"/>
      </w:pPr>
    </w:lvl>
    <w:lvl w:ilvl="3" w:tplc="0E6232E4">
      <w:start w:val="1"/>
      <w:numFmt w:val="decimal"/>
      <w:lvlText w:val="%4."/>
      <w:lvlJc w:val="left"/>
      <w:pPr>
        <w:ind w:left="2880" w:hanging="360"/>
      </w:pPr>
    </w:lvl>
    <w:lvl w:ilvl="4" w:tplc="DA801490">
      <w:start w:val="1"/>
      <w:numFmt w:val="lowerLetter"/>
      <w:lvlText w:val="%5."/>
      <w:lvlJc w:val="left"/>
      <w:pPr>
        <w:ind w:left="3600" w:hanging="360"/>
      </w:pPr>
    </w:lvl>
    <w:lvl w:ilvl="5" w:tplc="2C7CFDEE">
      <w:start w:val="1"/>
      <w:numFmt w:val="lowerRoman"/>
      <w:lvlText w:val="%6."/>
      <w:lvlJc w:val="right"/>
      <w:pPr>
        <w:ind w:left="4320" w:hanging="180"/>
      </w:pPr>
    </w:lvl>
    <w:lvl w:ilvl="6" w:tplc="3E84A4DE">
      <w:start w:val="1"/>
      <w:numFmt w:val="decimal"/>
      <w:lvlText w:val="%7."/>
      <w:lvlJc w:val="left"/>
      <w:pPr>
        <w:ind w:left="5040" w:hanging="360"/>
      </w:pPr>
    </w:lvl>
    <w:lvl w:ilvl="7" w:tplc="598EF904">
      <w:start w:val="1"/>
      <w:numFmt w:val="lowerLetter"/>
      <w:lvlText w:val="%8."/>
      <w:lvlJc w:val="left"/>
      <w:pPr>
        <w:ind w:left="5760" w:hanging="360"/>
      </w:pPr>
    </w:lvl>
    <w:lvl w:ilvl="8" w:tplc="C888AB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C1DBE"/>
    <w:multiLevelType w:val="hybridMultilevel"/>
    <w:tmpl w:val="7464A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5B25"/>
    <w:multiLevelType w:val="hybridMultilevel"/>
    <w:tmpl w:val="D338A84E"/>
    <w:lvl w:ilvl="0" w:tplc="66D68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A9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7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42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0D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E5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70C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20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45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AA3423"/>
    <w:multiLevelType w:val="hybridMultilevel"/>
    <w:tmpl w:val="BFE41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AAC4"/>
    <w:multiLevelType w:val="hybridMultilevel"/>
    <w:tmpl w:val="EDB4A17A"/>
    <w:lvl w:ilvl="0" w:tplc="63BEF702">
      <w:start w:val="1"/>
      <w:numFmt w:val="decimal"/>
      <w:lvlText w:val="%1."/>
      <w:lvlJc w:val="left"/>
      <w:pPr>
        <w:ind w:left="720" w:hanging="360"/>
      </w:pPr>
    </w:lvl>
    <w:lvl w:ilvl="1" w:tplc="B6DEFB5C">
      <w:start w:val="1"/>
      <w:numFmt w:val="decimal"/>
      <w:lvlText w:val="•"/>
      <w:lvlJc w:val="left"/>
      <w:pPr>
        <w:ind w:left="1440" w:hanging="360"/>
      </w:pPr>
    </w:lvl>
    <w:lvl w:ilvl="2" w:tplc="92345FF6">
      <w:start w:val="1"/>
      <w:numFmt w:val="lowerRoman"/>
      <w:lvlText w:val="%3."/>
      <w:lvlJc w:val="right"/>
      <w:pPr>
        <w:ind w:left="2160" w:hanging="180"/>
      </w:pPr>
    </w:lvl>
    <w:lvl w:ilvl="3" w:tplc="C4A8159E">
      <w:start w:val="1"/>
      <w:numFmt w:val="decimal"/>
      <w:lvlText w:val="%4."/>
      <w:lvlJc w:val="left"/>
      <w:pPr>
        <w:ind w:left="2880" w:hanging="360"/>
      </w:pPr>
    </w:lvl>
    <w:lvl w:ilvl="4" w:tplc="9C249158">
      <w:start w:val="1"/>
      <w:numFmt w:val="lowerLetter"/>
      <w:lvlText w:val="%5."/>
      <w:lvlJc w:val="left"/>
      <w:pPr>
        <w:ind w:left="3600" w:hanging="360"/>
      </w:pPr>
    </w:lvl>
    <w:lvl w:ilvl="5" w:tplc="82E4D274">
      <w:start w:val="1"/>
      <w:numFmt w:val="lowerRoman"/>
      <w:lvlText w:val="%6."/>
      <w:lvlJc w:val="right"/>
      <w:pPr>
        <w:ind w:left="4320" w:hanging="180"/>
      </w:pPr>
    </w:lvl>
    <w:lvl w:ilvl="6" w:tplc="47562C74">
      <w:start w:val="1"/>
      <w:numFmt w:val="decimal"/>
      <w:lvlText w:val="%7."/>
      <w:lvlJc w:val="left"/>
      <w:pPr>
        <w:ind w:left="5040" w:hanging="360"/>
      </w:pPr>
    </w:lvl>
    <w:lvl w:ilvl="7" w:tplc="B98CA628">
      <w:start w:val="1"/>
      <w:numFmt w:val="lowerLetter"/>
      <w:lvlText w:val="%8."/>
      <w:lvlJc w:val="left"/>
      <w:pPr>
        <w:ind w:left="5760" w:hanging="360"/>
      </w:pPr>
    </w:lvl>
    <w:lvl w:ilvl="8" w:tplc="DC14AF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616B77"/>
    <w:multiLevelType w:val="hybridMultilevel"/>
    <w:tmpl w:val="24C87404"/>
    <w:lvl w:ilvl="0" w:tplc="2F682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23B2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06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22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E6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F8D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A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CC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00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626E5B"/>
    <w:multiLevelType w:val="hybridMultilevel"/>
    <w:tmpl w:val="D22C8B08"/>
    <w:lvl w:ilvl="0" w:tplc="27986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C6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5CD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40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4C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0A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2A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0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7EA3E40"/>
    <w:multiLevelType w:val="hybridMultilevel"/>
    <w:tmpl w:val="C2C69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BB625"/>
    <w:multiLevelType w:val="hybridMultilevel"/>
    <w:tmpl w:val="2E387EB4"/>
    <w:lvl w:ilvl="0" w:tplc="2F40EF54">
      <w:start w:val="8"/>
      <w:numFmt w:val="decimal"/>
      <w:lvlText w:val="%1."/>
      <w:lvlJc w:val="left"/>
      <w:pPr>
        <w:ind w:left="720" w:hanging="360"/>
      </w:pPr>
    </w:lvl>
    <w:lvl w:ilvl="1" w:tplc="F558C33A">
      <w:start w:val="1"/>
      <w:numFmt w:val="lowerLetter"/>
      <w:lvlText w:val="%2."/>
      <w:lvlJc w:val="left"/>
      <w:pPr>
        <w:ind w:left="1440" w:hanging="360"/>
      </w:pPr>
    </w:lvl>
    <w:lvl w:ilvl="2" w:tplc="101C7F8C">
      <w:start w:val="1"/>
      <w:numFmt w:val="lowerRoman"/>
      <w:lvlText w:val="%3."/>
      <w:lvlJc w:val="right"/>
      <w:pPr>
        <w:ind w:left="2160" w:hanging="180"/>
      </w:pPr>
    </w:lvl>
    <w:lvl w:ilvl="3" w:tplc="B56ED604">
      <w:start w:val="1"/>
      <w:numFmt w:val="decimal"/>
      <w:lvlText w:val="%4."/>
      <w:lvlJc w:val="left"/>
      <w:pPr>
        <w:ind w:left="2880" w:hanging="360"/>
      </w:pPr>
    </w:lvl>
    <w:lvl w:ilvl="4" w:tplc="E36AE3F8">
      <w:start w:val="1"/>
      <w:numFmt w:val="lowerLetter"/>
      <w:lvlText w:val="%5."/>
      <w:lvlJc w:val="left"/>
      <w:pPr>
        <w:ind w:left="3600" w:hanging="360"/>
      </w:pPr>
    </w:lvl>
    <w:lvl w:ilvl="5" w:tplc="25F82142">
      <w:start w:val="1"/>
      <w:numFmt w:val="lowerRoman"/>
      <w:lvlText w:val="%6."/>
      <w:lvlJc w:val="right"/>
      <w:pPr>
        <w:ind w:left="4320" w:hanging="180"/>
      </w:pPr>
    </w:lvl>
    <w:lvl w:ilvl="6" w:tplc="4534647A">
      <w:start w:val="1"/>
      <w:numFmt w:val="decimal"/>
      <w:lvlText w:val="%7."/>
      <w:lvlJc w:val="left"/>
      <w:pPr>
        <w:ind w:left="5040" w:hanging="360"/>
      </w:pPr>
    </w:lvl>
    <w:lvl w:ilvl="7" w:tplc="00E83494">
      <w:start w:val="1"/>
      <w:numFmt w:val="lowerLetter"/>
      <w:lvlText w:val="%8."/>
      <w:lvlJc w:val="left"/>
      <w:pPr>
        <w:ind w:left="5760" w:hanging="360"/>
      </w:pPr>
    </w:lvl>
    <w:lvl w:ilvl="8" w:tplc="6EBA49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101432"/>
    <w:multiLevelType w:val="hybridMultilevel"/>
    <w:tmpl w:val="B2F84656"/>
    <w:lvl w:ilvl="0" w:tplc="C46CF1B2">
      <w:start w:val="5"/>
      <w:numFmt w:val="decimal"/>
      <w:lvlText w:val="%1."/>
      <w:lvlJc w:val="left"/>
      <w:pPr>
        <w:ind w:left="720" w:hanging="360"/>
      </w:pPr>
    </w:lvl>
    <w:lvl w:ilvl="1" w:tplc="E6305A8E">
      <w:start w:val="1"/>
      <w:numFmt w:val="lowerLetter"/>
      <w:lvlText w:val="%2."/>
      <w:lvlJc w:val="left"/>
      <w:pPr>
        <w:ind w:left="1440" w:hanging="360"/>
      </w:pPr>
    </w:lvl>
    <w:lvl w:ilvl="2" w:tplc="8C0664F2">
      <w:start w:val="1"/>
      <w:numFmt w:val="lowerRoman"/>
      <w:lvlText w:val="%3."/>
      <w:lvlJc w:val="right"/>
      <w:pPr>
        <w:ind w:left="2160" w:hanging="180"/>
      </w:pPr>
    </w:lvl>
    <w:lvl w:ilvl="3" w:tplc="24AEA3D8">
      <w:start w:val="1"/>
      <w:numFmt w:val="decimal"/>
      <w:lvlText w:val="%4."/>
      <w:lvlJc w:val="left"/>
      <w:pPr>
        <w:ind w:left="2880" w:hanging="360"/>
      </w:pPr>
    </w:lvl>
    <w:lvl w:ilvl="4" w:tplc="09B84BA0">
      <w:start w:val="1"/>
      <w:numFmt w:val="lowerLetter"/>
      <w:lvlText w:val="%5."/>
      <w:lvlJc w:val="left"/>
      <w:pPr>
        <w:ind w:left="3600" w:hanging="360"/>
      </w:pPr>
    </w:lvl>
    <w:lvl w:ilvl="5" w:tplc="B6C4F7FE">
      <w:start w:val="1"/>
      <w:numFmt w:val="lowerRoman"/>
      <w:lvlText w:val="%6."/>
      <w:lvlJc w:val="right"/>
      <w:pPr>
        <w:ind w:left="4320" w:hanging="180"/>
      </w:pPr>
    </w:lvl>
    <w:lvl w:ilvl="6" w:tplc="917CB526">
      <w:start w:val="1"/>
      <w:numFmt w:val="decimal"/>
      <w:lvlText w:val="%7."/>
      <w:lvlJc w:val="left"/>
      <w:pPr>
        <w:ind w:left="5040" w:hanging="360"/>
      </w:pPr>
    </w:lvl>
    <w:lvl w:ilvl="7" w:tplc="F804485A">
      <w:start w:val="1"/>
      <w:numFmt w:val="lowerLetter"/>
      <w:lvlText w:val="%8."/>
      <w:lvlJc w:val="left"/>
      <w:pPr>
        <w:ind w:left="5760" w:hanging="360"/>
      </w:pPr>
    </w:lvl>
    <w:lvl w:ilvl="8" w:tplc="0B44747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273BE"/>
    <w:multiLevelType w:val="hybridMultilevel"/>
    <w:tmpl w:val="AB48639A"/>
    <w:lvl w:ilvl="0" w:tplc="605E4B08">
      <w:start w:val="6"/>
      <w:numFmt w:val="decimal"/>
      <w:lvlText w:val="%1."/>
      <w:lvlJc w:val="left"/>
      <w:pPr>
        <w:ind w:left="720" w:hanging="360"/>
      </w:pPr>
    </w:lvl>
    <w:lvl w:ilvl="1" w:tplc="D0AC01B2">
      <w:start w:val="1"/>
      <w:numFmt w:val="lowerLetter"/>
      <w:lvlText w:val="%2."/>
      <w:lvlJc w:val="left"/>
      <w:pPr>
        <w:ind w:left="1440" w:hanging="360"/>
      </w:pPr>
    </w:lvl>
    <w:lvl w:ilvl="2" w:tplc="436E4B14">
      <w:start w:val="1"/>
      <w:numFmt w:val="lowerRoman"/>
      <w:lvlText w:val="%3."/>
      <w:lvlJc w:val="right"/>
      <w:pPr>
        <w:ind w:left="2160" w:hanging="180"/>
      </w:pPr>
    </w:lvl>
    <w:lvl w:ilvl="3" w:tplc="D518A85E">
      <w:start w:val="1"/>
      <w:numFmt w:val="decimal"/>
      <w:lvlText w:val="%4."/>
      <w:lvlJc w:val="left"/>
      <w:pPr>
        <w:ind w:left="2880" w:hanging="360"/>
      </w:pPr>
    </w:lvl>
    <w:lvl w:ilvl="4" w:tplc="A412DE3A">
      <w:start w:val="1"/>
      <w:numFmt w:val="lowerLetter"/>
      <w:lvlText w:val="%5."/>
      <w:lvlJc w:val="left"/>
      <w:pPr>
        <w:ind w:left="3600" w:hanging="360"/>
      </w:pPr>
    </w:lvl>
    <w:lvl w:ilvl="5" w:tplc="F0C68264">
      <w:start w:val="1"/>
      <w:numFmt w:val="lowerRoman"/>
      <w:lvlText w:val="%6."/>
      <w:lvlJc w:val="right"/>
      <w:pPr>
        <w:ind w:left="4320" w:hanging="180"/>
      </w:pPr>
    </w:lvl>
    <w:lvl w:ilvl="6" w:tplc="DF3A71A6">
      <w:start w:val="1"/>
      <w:numFmt w:val="decimal"/>
      <w:lvlText w:val="%7."/>
      <w:lvlJc w:val="left"/>
      <w:pPr>
        <w:ind w:left="5040" w:hanging="360"/>
      </w:pPr>
    </w:lvl>
    <w:lvl w:ilvl="7" w:tplc="865E4912">
      <w:start w:val="1"/>
      <w:numFmt w:val="lowerLetter"/>
      <w:lvlText w:val="%8."/>
      <w:lvlJc w:val="left"/>
      <w:pPr>
        <w:ind w:left="5760" w:hanging="360"/>
      </w:pPr>
    </w:lvl>
    <w:lvl w:ilvl="8" w:tplc="A00A4BA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72B34"/>
    <w:multiLevelType w:val="hybridMultilevel"/>
    <w:tmpl w:val="3EE8CCAA"/>
    <w:lvl w:ilvl="0" w:tplc="14185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2C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CA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2F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67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EA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C8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A0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E1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1F35FB"/>
    <w:multiLevelType w:val="hybridMultilevel"/>
    <w:tmpl w:val="22CC6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02842"/>
    <w:multiLevelType w:val="hybridMultilevel"/>
    <w:tmpl w:val="699E3E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3336F"/>
    <w:multiLevelType w:val="hybridMultilevel"/>
    <w:tmpl w:val="0CD0FFC0"/>
    <w:lvl w:ilvl="0" w:tplc="1602CC9E">
      <w:start w:val="1"/>
      <w:numFmt w:val="decimal"/>
      <w:lvlText w:val="%1."/>
      <w:lvlJc w:val="left"/>
      <w:pPr>
        <w:ind w:left="720" w:hanging="360"/>
      </w:pPr>
    </w:lvl>
    <w:lvl w:ilvl="1" w:tplc="44B8D718">
      <w:start w:val="1"/>
      <w:numFmt w:val="decimal"/>
      <w:lvlText w:val="•"/>
      <w:lvlJc w:val="left"/>
      <w:pPr>
        <w:ind w:left="1440" w:hanging="360"/>
      </w:pPr>
    </w:lvl>
    <w:lvl w:ilvl="2" w:tplc="2E34E24C">
      <w:start w:val="1"/>
      <w:numFmt w:val="lowerRoman"/>
      <w:lvlText w:val="%3."/>
      <w:lvlJc w:val="right"/>
      <w:pPr>
        <w:ind w:left="2160" w:hanging="180"/>
      </w:pPr>
    </w:lvl>
    <w:lvl w:ilvl="3" w:tplc="1D5232B4">
      <w:start w:val="1"/>
      <w:numFmt w:val="decimal"/>
      <w:lvlText w:val="%4."/>
      <w:lvlJc w:val="left"/>
      <w:pPr>
        <w:ind w:left="2880" w:hanging="360"/>
      </w:pPr>
    </w:lvl>
    <w:lvl w:ilvl="4" w:tplc="9656CE5C">
      <w:start w:val="1"/>
      <w:numFmt w:val="lowerLetter"/>
      <w:lvlText w:val="%5."/>
      <w:lvlJc w:val="left"/>
      <w:pPr>
        <w:ind w:left="3600" w:hanging="360"/>
      </w:pPr>
    </w:lvl>
    <w:lvl w:ilvl="5" w:tplc="1E4EE0E2">
      <w:start w:val="1"/>
      <w:numFmt w:val="lowerRoman"/>
      <w:lvlText w:val="%6."/>
      <w:lvlJc w:val="right"/>
      <w:pPr>
        <w:ind w:left="4320" w:hanging="180"/>
      </w:pPr>
    </w:lvl>
    <w:lvl w:ilvl="6" w:tplc="CCD80BCA">
      <w:start w:val="1"/>
      <w:numFmt w:val="decimal"/>
      <w:lvlText w:val="%7."/>
      <w:lvlJc w:val="left"/>
      <w:pPr>
        <w:ind w:left="5040" w:hanging="360"/>
      </w:pPr>
    </w:lvl>
    <w:lvl w:ilvl="7" w:tplc="A42EF7F4">
      <w:start w:val="1"/>
      <w:numFmt w:val="lowerLetter"/>
      <w:lvlText w:val="%8."/>
      <w:lvlJc w:val="left"/>
      <w:pPr>
        <w:ind w:left="5760" w:hanging="360"/>
      </w:pPr>
    </w:lvl>
    <w:lvl w:ilvl="8" w:tplc="17C2B47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7AF"/>
    <w:multiLevelType w:val="hybridMultilevel"/>
    <w:tmpl w:val="75A0EF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EB59FBE"/>
    <w:multiLevelType w:val="hybridMultilevel"/>
    <w:tmpl w:val="6BCA80D2"/>
    <w:lvl w:ilvl="0" w:tplc="8C6EC0F2">
      <w:start w:val="3"/>
      <w:numFmt w:val="decimal"/>
      <w:lvlText w:val="%1."/>
      <w:lvlJc w:val="left"/>
      <w:pPr>
        <w:ind w:left="720" w:hanging="360"/>
      </w:pPr>
    </w:lvl>
    <w:lvl w:ilvl="1" w:tplc="A6603EA4">
      <w:start w:val="1"/>
      <w:numFmt w:val="lowerLetter"/>
      <w:lvlText w:val="%2."/>
      <w:lvlJc w:val="left"/>
      <w:pPr>
        <w:ind w:left="1440" w:hanging="360"/>
      </w:pPr>
    </w:lvl>
    <w:lvl w:ilvl="2" w:tplc="7C9C0916">
      <w:start w:val="1"/>
      <w:numFmt w:val="lowerRoman"/>
      <w:lvlText w:val="%3."/>
      <w:lvlJc w:val="right"/>
      <w:pPr>
        <w:ind w:left="2160" w:hanging="180"/>
      </w:pPr>
    </w:lvl>
    <w:lvl w:ilvl="3" w:tplc="E2E03FB2">
      <w:start w:val="1"/>
      <w:numFmt w:val="decimal"/>
      <w:lvlText w:val="%4."/>
      <w:lvlJc w:val="left"/>
      <w:pPr>
        <w:ind w:left="2880" w:hanging="360"/>
      </w:pPr>
    </w:lvl>
    <w:lvl w:ilvl="4" w:tplc="07489F48">
      <w:start w:val="1"/>
      <w:numFmt w:val="lowerLetter"/>
      <w:lvlText w:val="%5."/>
      <w:lvlJc w:val="left"/>
      <w:pPr>
        <w:ind w:left="3600" w:hanging="360"/>
      </w:pPr>
    </w:lvl>
    <w:lvl w:ilvl="5" w:tplc="33B28EC6">
      <w:start w:val="1"/>
      <w:numFmt w:val="lowerRoman"/>
      <w:lvlText w:val="%6."/>
      <w:lvlJc w:val="right"/>
      <w:pPr>
        <w:ind w:left="4320" w:hanging="180"/>
      </w:pPr>
    </w:lvl>
    <w:lvl w:ilvl="6" w:tplc="EB888468">
      <w:start w:val="1"/>
      <w:numFmt w:val="decimal"/>
      <w:lvlText w:val="%7."/>
      <w:lvlJc w:val="left"/>
      <w:pPr>
        <w:ind w:left="5040" w:hanging="360"/>
      </w:pPr>
    </w:lvl>
    <w:lvl w:ilvl="7" w:tplc="241234C6">
      <w:start w:val="1"/>
      <w:numFmt w:val="lowerLetter"/>
      <w:lvlText w:val="%8."/>
      <w:lvlJc w:val="left"/>
      <w:pPr>
        <w:ind w:left="5760" w:hanging="360"/>
      </w:pPr>
    </w:lvl>
    <w:lvl w:ilvl="8" w:tplc="FAAAE3D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47724"/>
    <w:multiLevelType w:val="hybridMultilevel"/>
    <w:tmpl w:val="0E08C048"/>
    <w:lvl w:ilvl="0" w:tplc="047416D2">
      <w:start w:val="1"/>
      <w:numFmt w:val="decimal"/>
      <w:lvlText w:val="%1."/>
      <w:lvlJc w:val="left"/>
      <w:pPr>
        <w:ind w:left="720" w:hanging="360"/>
      </w:pPr>
    </w:lvl>
    <w:lvl w:ilvl="1" w:tplc="D59086A0">
      <w:start w:val="1"/>
      <w:numFmt w:val="decimal"/>
      <w:lvlText w:val="•"/>
      <w:lvlJc w:val="left"/>
      <w:pPr>
        <w:ind w:left="1440" w:hanging="360"/>
      </w:pPr>
    </w:lvl>
    <w:lvl w:ilvl="2" w:tplc="1A1AC9E4">
      <w:start w:val="1"/>
      <w:numFmt w:val="lowerRoman"/>
      <w:lvlText w:val="%3."/>
      <w:lvlJc w:val="right"/>
      <w:pPr>
        <w:ind w:left="2160" w:hanging="180"/>
      </w:pPr>
    </w:lvl>
    <w:lvl w:ilvl="3" w:tplc="D7404FFA">
      <w:start w:val="1"/>
      <w:numFmt w:val="decimal"/>
      <w:lvlText w:val="%4."/>
      <w:lvlJc w:val="left"/>
      <w:pPr>
        <w:ind w:left="2880" w:hanging="360"/>
      </w:pPr>
    </w:lvl>
    <w:lvl w:ilvl="4" w:tplc="972047B8">
      <w:start w:val="1"/>
      <w:numFmt w:val="lowerLetter"/>
      <w:lvlText w:val="%5."/>
      <w:lvlJc w:val="left"/>
      <w:pPr>
        <w:ind w:left="3600" w:hanging="360"/>
      </w:pPr>
    </w:lvl>
    <w:lvl w:ilvl="5" w:tplc="D314675A">
      <w:start w:val="1"/>
      <w:numFmt w:val="lowerRoman"/>
      <w:lvlText w:val="%6."/>
      <w:lvlJc w:val="right"/>
      <w:pPr>
        <w:ind w:left="4320" w:hanging="180"/>
      </w:pPr>
    </w:lvl>
    <w:lvl w:ilvl="6" w:tplc="6810CC48">
      <w:start w:val="1"/>
      <w:numFmt w:val="decimal"/>
      <w:lvlText w:val="%7."/>
      <w:lvlJc w:val="left"/>
      <w:pPr>
        <w:ind w:left="5040" w:hanging="360"/>
      </w:pPr>
    </w:lvl>
    <w:lvl w:ilvl="7" w:tplc="6568CB32">
      <w:start w:val="1"/>
      <w:numFmt w:val="lowerLetter"/>
      <w:lvlText w:val="%8."/>
      <w:lvlJc w:val="left"/>
      <w:pPr>
        <w:ind w:left="5760" w:hanging="360"/>
      </w:pPr>
    </w:lvl>
    <w:lvl w:ilvl="8" w:tplc="C82E454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73C7A"/>
    <w:multiLevelType w:val="hybridMultilevel"/>
    <w:tmpl w:val="C3C629F0"/>
    <w:lvl w:ilvl="0" w:tplc="5588A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0906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9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47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E7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660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E5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27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66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8643DE0"/>
    <w:multiLevelType w:val="hybridMultilevel"/>
    <w:tmpl w:val="DD12A1B4"/>
    <w:lvl w:ilvl="0" w:tplc="21064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4B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66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4C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6D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E8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20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A6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FDE1381"/>
    <w:multiLevelType w:val="hybridMultilevel"/>
    <w:tmpl w:val="55F8A500"/>
    <w:lvl w:ilvl="0" w:tplc="9D0654D6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2B56D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E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3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E5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7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A1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40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2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2BE7A"/>
    <w:multiLevelType w:val="hybridMultilevel"/>
    <w:tmpl w:val="7A22E328"/>
    <w:lvl w:ilvl="0" w:tplc="FAEA8E94">
      <w:start w:val="1"/>
      <w:numFmt w:val="decimal"/>
      <w:lvlText w:val="%1."/>
      <w:lvlJc w:val="left"/>
      <w:pPr>
        <w:ind w:left="720" w:hanging="360"/>
      </w:pPr>
    </w:lvl>
    <w:lvl w:ilvl="1" w:tplc="68B4485E">
      <w:start w:val="1"/>
      <w:numFmt w:val="decimal"/>
      <w:lvlText w:val="•"/>
      <w:lvlJc w:val="left"/>
      <w:pPr>
        <w:ind w:left="1440" w:hanging="360"/>
      </w:pPr>
    </w:lvl>
    <w:lvl w:ilvl="2" w:tplc="A21EEB3E">
      <w:start w:val="1"/>
      <w:numFmt w:val="lowerRoman"/>
      <w:lvlText w:val="%3."/>
      <w:lvlJc w:val="right"/>
      <w:pPr>
        <w:ind w:left="2160" w:hanging="180"/>
      </w:pPr>
    </w:lvl>
    <w:lvl w:ilvl="3" w:tplc="50567FB2">
      <w:start w:val="1"/>
      <w:numFmt w:val="decimal"/>
      <w:lvlText w:val="%4."/>
      <w:lvlJc w:val="left"/>
      <w:pPr>
        <w:ind w:left="2880" w:hanging="360"/>
      </w:pPr>
    </w:lvl>
    <w:lvl w:ilvl="4" w:tplc="3E3E268C">
      <w:start w:val="1"/>
      <w:numFmt w:val="lowerLetter"/>
      <w:lvlText w:val="%5."/>
      <w:lvlJc w:val="left"/>
      <w:pPr>
        <w:ind w:left="3600" w:hanging="360"/>
      </w:pPr>
    </w:lvl>
    <w:lvl w:ilvl="5" w:tplc="3C4CB780">
      <w:start w:val="1"/>
      <w:numFmt w:val="lowerRoman"/>
      <w:lvlText w:val="%6."/>
      <w:lvlJc w:val="right"/>
      <w:pPr>
        <w:ind w:left="4320" w:hanging="180"/>
      </w:pPr>
    </w:lvl>
    <w:lvl w:ilvl="6" w:tplc="217AB00A">
      <w:start w:val="1"/>
      <w:numFmt w:val="decimal"/>
      <w:lvlText w:val="%7."/>
      <w:lvlJc w:val="left"/>
      <w:pPr>
        <w:ind w:left="5040" w:hanging="360"/>
      </w:pPr>
    </w:lvl>
    <w:lvl w:ilvl="7" w:tplc="15DE2FD8">
      <w:start w:val="1"/>
      <w:numFmt w:val="lowerLetter"/>
      <w:lvlText w:val="%8."/>
      <w:lvlJc w:val="left"/>
      <w:pPr>
        <w:ind w:left="5760" w:hanging="360"/>
      </w:pPr>
    </w:lvl>
    <w:lvl w:ilvl="8" w:tplc="C08087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E7728"/>
    <w:multiLevelType w:val="hybridMultilevel"/>
    <w:tmpl w:val="16A28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A079E"/>
    <w:multiLevelType w:val="hybridMultilevel"/>
    <w:tmpl w:val="AD5EA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81B27"/>
    <w:multiLevelType w:val="hybridMultilevel"/>
    <w:tmpl w:val="B130F2EA"/>
    <w:lvl w:ilvl="0" w:tplc="7AA44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28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65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6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80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CB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88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ED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21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4945A7"/>
    <w:multiLevelType w:val="hybridMultilevel"/>
    <w:tmpl w:val="C3CCD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242D2"/>
    <w:multiLevelType w:val="hybridMultilevel"/>
    <w:tmpl w:val="6492C1A6"/>
    <w:lvl w:ilvl="0" w:tplc="8FB23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69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29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E3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1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A65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E3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6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08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AAD1F01"/>
    <w:multiLevelType w:val="hybridMultilevel"/>
    <w:tmpl w:val="78E0B124"/>
    <w:lvl w:ilvl="0" w:tplc="5DA636F4">
      <w:start w:val="2"/>
      <w:numFmt w:val="decimal"/>
      <w:lvlText w:val="%1."/>
      <w:lvlJc w:val="left"/>
      <w:pPr>
        <w:ind w:left="720" w:hanging="360"/>
      </w:pPr>
    </w:lvl>
    <w:lvl w:ilvl="1" w:tplc="C10428AA">
      <w:start w:val="1"/>
      <w:numFmt w:val="lowerLetter"/>
      <w:lvlText w:val="%2."/>
      <w:lvlJc w:val="left"/>
      <w:pPr>
        <w:ind w:left="1440" w:hanging="360"/>
      </w:pPr>
    </w:lvl>
    <w:lvl w:ilvl="2" w:tplc="7D48A244">
      <w:start w:val="1"/>
      <w:numFmt w:val="lowerRoman"/>
      <w:lvlText w:val="%3."/>
      <w:lvlJc w:val="right"/>
      <w:pPr>
        <w:ind w:left="2160" w:hanging="180"/>
      </w:pPr>
    </w:lvl>
    <w:lvl w:ilvl="3" w:tplc="A18AB588">
      <w:start w:val="1"/>
      <w:numFmt w:val="decimal"/>
      <w:lvlText w:val="%4."/>
      <w:lvlJc w:val="left"/>
      <w:pPr>
        <w:ind w:left="2880" w:hanging="360"/>
      </w:pPr>
    </w:lvl>
    <w:lvl w:ilvl="4" w:tplc="BD944E0E">
      <w:start w:val="1"/>
      <w:numFmt w:val="lowerLetter"/>
      <w:lvlText w:val="%5."/>
      <w:lvlJc w:val="left"/>
      <w:pPr>
        <w:ind w:left="3600" w:hanging="360"/>
      </w:pPr>
    </w:lvl>
    <w:lvl w:ilvl="5" w:tplc="D0E80AD6">
      <w:start w:val="1"/>
      <w:numFmt w:val="lowerRoman"/>
      <w:lvlText w:val="%6."/>
      <w:lvlJc w:val="right"/>
      <w:pPr>
        <w:ind w:left="4320" w:hanging="180"/>
      </w:pPr>
    </w:lvl>
    <w:lvl w:ilvl="6" w:tplc="0AB64910">
      <w:start w:val="1"/>
      <w:numFmt w:val="decimal"/>
      <w:lvlText w:val="%7."/>
      <w:lvlJc w:val="left"/>
      <w:pPr>
        <w:ind w:left="5040" w:hanging="360"/>
      </w:pPr>
    </w:lvl>
    <w:lvl w:ilvl="7" w:tplc="482C25C2">
      <w:start w:val="1"/>
      <w:numFmt w:val="lowerLetter"/>
      <w:lvlText w:val="%8."/>
      <w:lvlJc w:val="left"/>
      <w:pPr>
        <w:ind w:left="5760" w:hanging="360"/>
      </w:pPr>
    </w:lvl>
    <w:lvl w:ilvl="8" w:tplc="CFBE35C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1F7932"/>
    <w:multiLevelType w:val="hybridMultilevel"/>
    <w:tmpl w:val="9E42E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A344A"/>
    <w:multiLevelType w:val="hybridMultilevel"/>
    <w:tmpl w:val="80420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03509">
    <w:abstractNumId w:val="3"/>
  </w:num>
  <w:num w:numId="2" w16cid:durableId="800078211">
    <w:abstractNumId w:val="33"/>
  </w:num>
  <w:num w:numId="3" w16cid:durableId="1098328564">
    <w:abstractNumId w:val="9"/>
  </w:num>
  <w:num w:numId="4" w16cid:durableId="1280723779">
    <w:abstractNumId w:val="20"/>
  </w:num>
  <w:num w:numId="5" w16cid:durableId="671185658">
    <w:abstractNumId w:val="4"/>
  </w:num>
  <w:num w:numId="6" w16cid:durableId="1971864877">
    <w:abstractNumId w:val="23"/>
  </w:num>
  <w:num w:numId="7" w16cid:durableId="1129972478">
    <w:abstractNumId w:val="14"/>
  </w:num>
  <w:num w:numId="8" w16cid:durableId="17123683">
    <w:abstractNumId w:val="34"/>
  </w:num>
  <w:num w:numId="9" w16cid:durableId="1248031556">
    <w:abstractNumId w:val="30"/>
  </w:num>
  <w:num w:numId="10" w16cid:durableId="371735752">
    <w:abstractNumId w:val="22"/>
  </w:num>
  <w:num w:numId="11" w16cid:durableId="886571647">
    <w:abstractNumId w:val="5"/>
  </w:num>
  <w:num w:numId="12" w16cid:durableId="546229">
    <w:abstractNumId w:val="29"/>
  </w:num>
  <w:num w:numId="13" w16cid:durableId="755437414">
    <w:abstractNumId w:val="40"/>
  </w:num>
  <w:num w:numId="14" w16cid:durableId="1002045586">
    <w:abstractNumId w:val="27"/>
  </w:num>
  <w:num w:numId="15" w16cid:durableId="343480253">
    <w:abstractNumId w:val="15"/>
  </w:num>
  <w:num w:numId="16" w16cid:durableId="1974093985">
    <w:abstractNumId w:val="18"/>
  </w:num>
  <w:num w:numId="17" w16cid:durableId="1970934082">
    <w:abstractNumId w:val="0"/>
  </w:num>
  <w:num w:numId="18" w16cid:durableId="1337423842">
    <w:abstractNumId w:val="11"/>
  </w:num>
  <w:num w:numId="19" w16cid:durableId="514269409">
    <w:abstractNumId w:val="41"/>
  </w:num>
  <w:num w:numId="20" w16cid:durableId="228030793">
    <w:abstractNumId w:val="21"/>
  </w:num>
  <w:num w:numId="21" w16cid:durableId="461729044">
    <w:abstractNumId w:val="17"/>
  </w:num>
  <w:num w:numId="22" w16cid:durableId="819662039">
    <w:abstractNumId w:val="19"/>
  </w:num>
  <w:num w:numId="23" w16cid:durableId="128668321">
    <w:abstractNumId w:val="8"/>
  </w:num>
  <w:num w:numId="24" w16cid:durableId="1763642063">
    <w:abstractNumId w:val="32"/>
  </w:num>
  <w:num w:numId="25" w16cid:durableId="158934260">
    <w:abstractNumId w:val="12"/>
  </w:num>
  <w:num w:numId="26" w16cid:durableId="869611065">
    <w:abstractNumId w:val="6"/>
  </w:num>
  <w:num w:numId="27" w16cid:durableId="2046827878">
    <w:abstractNumId w:val="37"/>
  </w:num>
  <w:num w:numId="28" w16cid:durableId="907224117">
    <w:abstractNumId w:val="31"/>
  </w:num>
  <w:num w:numId="29" w16cid:durableId="1153133799">
    <w:abstractNumId w:val="16"/>
  </w:num>
  <w:num w:numId="30" w16cid:durableId="329606493">
    <w:abstractNumId w:val="39"/>
  </w:num>
  <w:num w:numId="31" w16cid:durableId="492572108">
    <w:abstractNumId w:val="24"/>
  </w:num>
  <w:num w:numId="32" w16cid:durableId="461995564">
    <w:abstractNumId w:val="2"/>
  </w:num>
  <w:num w:numId="33" w16cid:durableId="12998796">
    <w:abstractNumId w:val="13"/>
  </w:num>
  <w:num w:numId="34" w16cid:durableId="1467166463">
    <w:abstractNumId w:val="10"/>
  </w:num>
  <w:num w:numId="35" w16cid:durableId="39021184">
    <w:abstractNumId w:val="43"/>
  </w:num>
  <w:num w:numId="36" w16cid:durableId="1909728394">
    <w:abstractNumId w:val="35"/>
  </w:num>
  <w:num w:numId="37" w16cid:durableId="1457527191">
    <w:abstractNumId w:val="36"/>
  </w:num>
  <w:num w:numId="38" w16cid:durableId="2044482168">
    <w:abstractNumId w:val="42"/>
  </w:num>
  <w:num w:numId="39" w16cid:durableId="1644042037">
    <w:abstractNumId w:val="1"/>
  </w:num>
  <w:num w:numId="40" w16cid:durableId="1730153379">
    <w:abstractNumId w:val="7"/>
  </w:num>
  <w:num w:numId="41" w16cid:durableId="1979454639">
    <w:abstractNumId w:val="25"/>
  </w:num>
  <w:num w:numId="42" w16cid:durableId="136840998">
    <w:abstractNumId w:val="38"/>
  </w:num>
  <w:num w:numId="43" w16cid:durableId="588276734">
    <w:abstractNumId w:val="26"/>
  </w:num>
  <w:num w:numId="44" w16cid:durableId="720249418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14"/>
    <w:rsid w:val="00003486"/>
    <w:rsid w:val="00005725"/>
    <w:rsid w:val="00005E08"/>
    <w:rsid w:val="000070C5"/>
    <w:rsid w:val="000214F9"/>
    <w:rsid w:val="00023CCD"/>
    <w:rsid w:val="000246B5"/>
    <w:rsid w:val="000319C7"/>
    <w:rsid w:val="000351A1"/>
    <w:rsid w:val="00037A26"/>
    <w:rsid w:val="00037ECB"/>
    <w:rsid w:val="000459E9"/>
    <w:rsid w:val="00051266"/>
    <w:rsid w:val="000535CB"/>
    <w:rsid w:val="00055030"/>
    <w:rsid w:val="00061A20"/>
    <w:rsid w:val="00061C3E"/>
    <w:rsid w:val="00061EE5"/>
    <w:rsid w:val="00087277"/>
    <w:rsid w:val="00092F03"/>
    <w:rsid w:val="0009707D"/>
    <w:rsid w:val="000A01D7"/>
    <w:rsid w:val="000A22B6"/>
    <w:rsid w:val="000A2F95"/>
    <w:rsid w:val="000A4906"/>
    <w:rsid w:val="000B4D37"/>
    <w:rsid w:val="000C7DCA"/>
    <w:rsid w:val="000C7ED9"/>
    <w:rsid w:val="000D1ED1"/>
    <w:rsid w:val="000D693A"/>
    <w:rsid w:val="000E0562"/>
    <w:rsid w:val="000F0D78"/>
    <w:rsid w:val="0010055B"/>
    <w:rsid w:val="00100910"/>
    <w:rsid w:val="0010610F"/>
    <w:rsid w:val="00116F18"/>
    <w:rsid w:val="00122C46"/>
    <w:rsid w:val="001358D3"/>
    <w:rsid w:val="00135BF6"/>
    <w:rsid w:val="0015002C"/>
    <w:rsid w:val="0015257B"/>
    <w:rsid w:val="00154BC3"/>
    <w:rsid w:val="00155329"/>
    <w:rsid w:val="00156923"/>
    <w:rsid w:val="001621F9"/>
    <w:rsid w:val="00173CD0"/>
    <w:rsid w:val="0017588D"/>
    <w:rsid w:val="00175F5F"/>
    <w:rsid w:val="0018642A"/>
    <w:rsid w:val="0018674D"/>
    <w:rsid w:val="00187EDA"/>
    <w:rsid w:val="00193952"/>
    <w:rsid w:val="001B4F67"/>
    <w:rsid w:val="001C60B7"/>
    <w:rsid w:val="001D35F8"/>
    <w:rsid w:val="001D503F"/>
    <w:rsid w:val="001E4BB6"/>
    <w:rsid w:val="001F3547"/>
    <w:rsid w:val="001F59C7"/>
    <w:rsid w:val="0021083E"/>
    <w:rsid w:val="002127D0"/>
    <w:rsid w:val="002169DB"/>
    <w:rsid w:val="002179BC"/>
    <w:rsid w:val="00227A31"/>
    <w:rsid w:val="00236E31"/>
    <w:rsid w:val="00250C24"/>
    <w:rsid w:val="00265D45"/>
    <w:rsid w:val="00271DFE"/>
    <w:rsid w:val="002749BA"/>
    <w:rsid w:val="00284039"/>
    <w:rsid w:val="00292CC5"/>
    <w:rsid w:val="00296A23"/>
    <w:rsid w:val="00297A7B"/>
    <w:rsid w:val="002A0B2D"/>
    <w:rsid w:val="002A115A"/>
    <w:rsid w:val="002B0003"/>
    <w:rsid w:val="002B2AA7"/>
    <w:rsid w:val="002B4094"/>
    <w:rsid w:val="002C4271"/>
    <w:rsid w:val="002C6869"/>
    <w:rsid w:val="002D2CED"/>
    <w:rsid w:val="002E306A"/>
    <w:rsid w:val="002E3D79"/>
    <w:rsid w:val="002E47D4"/>
    <w:rsid w:val="002E7882"/>
    <w:rsid w:val="00303D87"/>
    <w:rsid w:val="00310604"/>
    <w:rsid w:val="00311343"/>
    <w:rsid w:val="003221B9"/>
    <w:rsid w:val="00326A21"/>
    <w:rsid w:val="00326BC7"/>
    <w:rsid w:val="00331E6D"/>
    <w:rsid w:val="00332AB5"/>
    <w:rsid w:val="00336651"/>
    <w:rsid w:val="00336B1B"/>
    <w:rsid w:val="00350D97"/>
    <w:rsid w:val="00354E81"/>
    <w:rsid w:val="003677AE"/>
    <w:rsid w:val="00372A46"/>
    <w:rsid w:val="00374E95"/>
    <w:rsid w:val="003809B3"/>
    <w:rsid w:val="00383258"/>
    <w:rsid w:val="00384504"/>
    <w:rsid w:val="003922EE"/>
    <w:rsid w:val="00395D57"/>
    <w:rsid w:val="003A221F"/>
    <w:rsid w:val="003A3FBF"/>
    <w:rsid w:val="003B08D0"/>
    <w:rsid w:val="003B272A"/>
    <w:rsid w:val="003B300B"/>
    <w:rsid w:val="003B4826"/>
    <w:rsid w:val="003B55F6"/>
    <w:rsid w:val="003C35DF"/>
    <w:rsid w:val="003C5C7A"/>
    <w:rsid w:val="003D02FF"/>
    <w:rsid w:val="003D159E"/>
    <w:rsid w:val="003D22CE"/>
    <w:rsid w:val="003D2C98"/>
    <w:rsid w:val="003D5E50"/>
    <w:rsid w:val="003DDEFD"/>
    <w:rsid w:val="003E4D6C"/>
    <w:rsid w:val="003F0FAA"/>
    <w:rsid w:val="003F26DF"/>
    <w:rsid w:val="003F35E7"/>
    <w:rsid w:val="003F604F"/>
    <w:rsid w:val="00402B09"/>
    <w:rsid w:val="00406792"/>
    <w:rsid w:val="00412C41"/>
    <w:rsid w:val="00420DAE"/>
    <w:rsid w:val="00423641"/>
    <w:rsid w:val="00424397"/>
    <w:rsid w:val="004277A9"/>
    <w:rsid w:val="004318FD"/>
    <w:rsid w:val="00435D37"/>
    <w:rsid w:val="00436B92"/>
    <w:rsid w:val="00453CBE"/>
    <w:rsid w:val="00461F82"/>
    <w:rsid w:val="00467305"/>
    <w:rsid w:val="004766B7"/>
    <w:rsid w:val="00484AB4"/>
    <w:rsid w:val="004A289B"/>
    <w:rsid w:val="004A3440"/>
    <w:rsid w:val="004B60BF"/>
    <w:rsid w:val="004D66F3"/>
    <w:rsid w:val="004D6CE0"/>
    <w:rsid w:val="004E119A"/>
    <w:rsid w:val="004E1440"/>
    <w:rsid w:val="004F05DD"/>
    <w:rsid w:val="004F130A"/>
    <w:rsid w:val="00507566"/>
    <w:rsid w:val="00516DE4"/>
    <w:rsid w:val="0052284A"/>
    <w:rsid w:val="00523FF5"/>
    <w:rsid w:val="00527483"/>
    <w:rsid w:val="0053274D"/>
    <w:rsid w:val="00541279"/>
    <w:rsid w:val="00547786"/>
    <w:rsid w:val="00547E65"/>
    <w:rsid w:val="0057553D"/>
    <w:rsid w:val="00582730"/>
    <w:rsid w:val="00582D52"/>
    <w:rsid w:val="005839C2"/>
    <w:rsid w:val="005903F5"/>
    <w:rsid w:val="00591AFB"/>
    <w:rsid w:val="005A1E01"/>
    <w:rsid w:val="005D1F35"/>
    <w:rsid w:val="005E3482"/>
    <w:rsid w:val="005E76D4"/>
    <w:rsid w:val="005F17B4"/>
    <w:rsid w:val="005F775E"/>
    <w:rsid w:val="00604F5F"/>
    <w:rsid w:val="00611334"/>
    <w:rsid w:val="00611DEC"/>
    <w:rsid w:val="00614C03"/>
    <w:rsid w:val="00626DFA"/>
    <w:rsid w:val="00631153"/>
    <w:rsid w:val="0063298F"/>
    <w:rsid w:val="00632F1A"/>
    <w:rsid w:val="00634D76"/>
    <w:rsid w:val="0063541B"/>
    <w:rsid w:val="00642BAC"/>
    <w:rsid w:val="00655AEC"/>
    <w:rsid w:val="006574CC"/>
    <w:rsid w:val="00676430"/>
    <w:rsid w:val="0068352B"/>
    <w:rsid w:val="00692949"/>
    <w:rsid w:val="00692EE8"/>
    <w:rsid w:val="00694E05"/>
    <w:rsid w:val="006967F7"/>
    <w:rsid w:val="00696913"/>
    <w:rsid w:val="006A00F7"/>
    <w:rsid w:val="006A2A0C"/>
    <w:rsid w:val="006A7494"/>
    <w:rsid w:val="006B4382"/>
    <w:rsid w:val="006B4751"/>
    <w:rsid w:val="006B70C0"/>
    <w:rsid w:val="006C075C"/>
    <w:rsid w:val="006C3154"/>
    <w:rsid w:val="006E185D"/>
    <w:rsid w:val="006F26CE"/>
    <w:rsid w:val="00712176"/>
    <w:rsid w:val="00715BCD"/>
    <w:rsid w:val="0072074B"/>
    <w:rsid w:val="00723AA7"/>
    <w:rsid w:val="00727012"/>
    <w:rsid w:val="00730430"/>
    <w:rsid w:val="007305E9"/>
    <w:rsid w:val="00737AE1"/>
    <w:rsid w:val="0074574F"/>
    <w:rsid w:val="00746798"/>
    <w:rsid w:val="0075388D"/>
    <w:rsid w:val="00760B7B"/>
    <w:rsid w:val="007739C7"/>
    <w:rsid w:val="00774895"/>
    <w:rsid w:val="007835A7"/>
    <w:rsid w:val="00784CBA"/>
    <w:rsid w:val="00792464"/>
    <w:rsid w:val="00797C96"/>
    <w:rsid w:val="007A152A"/>
    <w:rsid w:val="007B03F4"/>
    <w:rsid w:val="007B7BFB"/>
    <w:rsid w:val="007C079A"/>
    <w:rsid w:val="007D1B65"/>
    <w:rsid w:val="007D310C"/>
    <w:rsid w:val="007D49E8"/>
    <w:rsid w:val="007E5485"/>
    <w:rsid w:val="007E5661"/>
    <w:rsid w:val="007E61BB"/>
    <w:rsid w:val="007F3C19"/>
    <w:rsid w:val="007F446A"/>
    <w:rsid w:val="007F67AA"/>
    <w:rsid w:val="007F6E25"/>
    <w:rsid w:val="00802309"/>
    <w:rsid w:val="00802D15"/>
    <w:rsid w:val="00803DA5"/>
    <w:rsid w:val="00805807"/>
    <w:rsid w:val="00811B4F"/>
    <w:rsid w:val="008128F6"/>
    <w:rsid w:val="008133E9"/>
    <w:rsid w:val="00815196"/>
    <w:rsid w:val="00823E9C"/>
    <w:rsid w:val="00823FF6"/>
    <w:rsid w:val="00825507"/>
    <w:rsid w:val="008261F7"/>
    <w:rsid w:val="00827026"/>
    <w:rsid w:val="00827B86"/>
    <w:rsid w:val="00832979"/>
    <w:rsid w:val="0083361A"/>
    <w:rsid w:val="0083475D"/>
    <w:rsid w:val="00834A9D"/>
    <w:rsid w:val="00836591"/>
    <w:rsid w:val="00837B30"/>
    <w:rsid w:val="008408F1"/>
    <w:rsid w:val="00842B60"/>
    <w:rsid w:val="00846BFD"/>
    <w:rsid w:val="008512D3"/>
    <w:rsid w:val="00863257"/>
    <w:rsid w:val="00865A2B"/>
    <w:rsid w:val="00871AC4"/>
    <w:rsid w:val="00873303"/>
    <w:rsid w:val="00874668"/>
    <w:rsid w:val="008815CA"/>
    <w:rsid w:val="008822FA"/>
    <w:rsid w:val="0088368B"/>
    <w:rsid w:val="00891E51"/>
    <w:rsid w:val="008967FC"/>
    <w:rsid w:val="008A139C"/>
    <w:rsid w:val="008A4C78"/>
    <w:rsid w:val="008A6DF6"/>
    <w:rsid w:val="008A6F73"/>
    <w:rsid w:val="008B6EE0"/>
    <w:rsid w:val="008C03E7"/>
    <w:rsid w:val="008C25DE"/>
    <w:rsid w:val="008C7087"/>
    <w:rsid w:val="008D1CB0"/>
    <w:rsid w:val="008D3819"/>
    <w:rsid w:val="008D3BF1"/>
    <w:rsid w:val="008E11FC"/>
    <w:rsid w:val="008E4593"/>
    <w:rsid w:val="008E4C78"/>
    <w:rsid w:val="008F1B34"/>
    <w:rsid w:val="00902D51"/>
    <w:rsid w:val="00916344"/>
    <w:rsid w:val="00922FFA"/>
    <w:rsid w:val="00924722"/>
    <w:rsid w:val="00930F19"/>
    <w:rsid w:val="009361E7"/>
    <w:rsid w:val="00940F79"/>
    <w:rsid w:val="00953CC9"/>
    <w:rsid w:val="00954CE4"/>
    <w:rsid w:val="00964C24"/>
    <w:rsid w:val="00971DCE"/>
    <w:rsid w:val="009724A9"/>
    <w:rsid w:val="0097258A"/>
    <w:rsid w:val="00980E25"/>
    <w:rsid w:val="0098102C"/>
    <w:rsid w:val="00981197"/>
    <w:rsid w:val="009902B2"/>
    <w:rsid w:val="00991264"/>
    <w:rsid w:val="009A04FE"/>
    <w:rsid w:val="009A3428"/>
    <w:rsid w:val="009A59C3"/>
    <w:rsid w:val="009B119A"/>
    <w:rsid w:val="009B156E"/>
    <w:rsid w:val="009B73F4"/>
    <w:rsid w:val="009C0DE5"/>
    <w:rsid w:val="009C415F"/>
    <w:rsid w:val="009C6F6A"/>
    <w:rsid w:val="009D7AB8"/>
    <w:rsid w:val="009E053A"/>
    <w:rsid w:val="00A011CC"/>
    <w:rsid w:val="00A135AC"/>
    <w:rsid w:val="00A2273D"/>
    <w:rsid w:val="00A34231"/>
    <w:rsid w:val="00A34C64"/>
    <w:rsid w:val="00A37248"/>
    <w:rsid w:val="00A4507E"/>
    <w:rsid w:val="00A506FD"/>
    <w:rsid w:val="00A51235"/>
    <w:rsid w:val="00A6603C"/>
    <w:rsid w:val="00A704E3"/>
    <w:rsid w:val="00A70B82"/>
    <w:rsid w:val="00A712F6"/>
    <w:rsid w:val="00A73A7D"/>
    <w:rsid w:val="00A77340"/>
    <w:rsid w:val="00A833EA"/>
    <w:rsid w:val="00A9097E"/>
    <w:rsid w:val="00A913C6"/>
    <w:rsid w:val="00AA01E0"/>
    <w:rsid w:val="00AA3946"/>
    <w:rsid w:val="00AA4CE0"/>
    <w:rsid w:val="00AB025F"/>
    <w:rsid w:val="00AB1ECE"/>
    <w:rsid w:val="00AB37AC"/>
    <w:rsid w:val="00AB4995"/>
    <w:rsid w:val="00AB4CF7"/>
    <w:rsid w:val="00AB5D2D"/>
    <w:rsid w:val="00AC0852"/>
    <w:rsid w:val="00AC3686"/>
    <w:rsid w:val="00AD3EFB"/>
    <w:rsid w:val="00AD7DAB"/>
    <w:rsid w:val="00AE299D"/>
    <w:rsid w:val="00AF0371"/>
    <w:rsid w:val="00AF3B11"/>
    <w:rsid w:val="00AF45E9"/>
    <w:rsid w:val="00AF6046"/>
    <w:rsid w:val="00B0095B"/>
    <w:rsid w:val="00B02309"/>
    <w:rsid w:val="00B051B1"/>
    <w:rsid w:val="00B06F14"/>
    <w:rsid w:val="00B108FB"/>
    <w:rsid w:val="00B1463F"/>
    <w:rsid w:val="00B25BA6"/>
    <w:rsid w:val="00B27500"/>
    <w:rsid w:val="00B319DE"/>
    <w:rsid w:val="00B36C20"/>
    <w:rsid w:val="00B40D47"/>
    <w:rsid w:val="00B411DA"/>
    <w:rsid w:val="00B42C3C"/>
    <w:rsid w:val="00B43268"/>
    <w:rsid w:val="00B5121A"/>
    <w:rsid w:val="00B56154"/>
    <w:rsid w:val="00B56989"/>
    <w:rsid w:val="00B60A6B"/>
    <w:rsid w:val="00B660E3"/>
    <w:rsid w:val="00B66425"/>
    <w:rsid w:val="00B676AF"/>
    <w:rsid w:val="00B73166"/>
    <w:rsid w:val="00B75114"/>
    <w:rsid w:val="00B7591A"/>
    <w:rsid w:val="00B75F75"/>
    <w:rsid w:val="00B807CB"/>
    <w:rsid w:val="00B86F92"/>
    <w:rsid w:val="00B90528"/>
    <w:rsid w:val="00B91009"/>
    <w:rsid w:val="00BA35DD"/>
    <w:rsid w:val="00BA6253"/>
    <w:rsid w:val="00BC0C87"/>
    <w:rsid w:val="00BC1A75"/>
    <w:rsid w:val="00BC365C"/>
    <w:rsid w:val="00BC43D4"/>
    <w:rsid w:val="00BC64D7"/>
    <w:rsid w:val="00BD10EE"/>
    <w:rsid w:val="00BE2FC6"/>
    <w:rsid w:val="00BE4F36"/>
    <w:rsid w:val="00BE5E31"/>
    <w:rsid w:val="00BE689B"/>
    <w:rsid w:val="00C0208B"/>
    <w:rsid w:val="00C04FA0"/>
    <w:rsid w:val="00C05E11"/>
    <w:rsid w:val="00C06690"/>
    <w:rsid w:val="00C2621E"/>
    <w:rsid w:val="00C31CA2"/>
    <w:rsid w:val="00C335CE"/>
    <w:rsid w:val="00C34087"/>
    <w:rsid w:val="00C3603B"/>
    <w:rsid w:val="00C41DE1"/>
    <w:rsid w:val="00C45F24"/>
    <w:rsid w:val="00C46B7C"/>
    <w:rsid w:val="00C50EED"/>
    <w:rsid w:val="00C54BB2"/>
    <w:rsid w:val="00C65034"/>
    <w:rsid w:val="00C66377"/>
    <w:rsid w:val="00C7348E"/>
    <w:rsid w:val="00C73E3C"/>
    <w:rsid w:val="00C80162"/>
    <w:rsid w:val="00C87FA2"/>
    <w:rsid w:val="00C94716"/>
    <w:rsid w:val="00CA45CC"/>
    <w:rsid w:val="00CA5443"/>
    <w:rsid w:val="00CA6F86"/>
    <w:rsid w:val="00CA770A"/>
    <w:rsid w:val="00CB3845"/>
    <w:rsid w:val="00CB5D74"/>
    <w:rsid w:val="00CC0868"/>
    <w:rsid w:val="00CC401F"/>
    <w:rsid w:val="00CE2975"/>
    <w:rsid w:val="00CE2CC8"/>
    <w:rsid w:val="00CE612F"/>
    <w:rsid w:val="00CF06E1"/>
    <w:rsid w:val="00CF1E31"/>
    <w:rsid w:val="00CF5913"/>
    <w:rsid w:val="00D00B7B"/>
    <w:rsid w:val="00D01010"/>
    <w:rsid w:val="00D04551"/>
    <w:rsid w:val="00D059D1"/>
    <w:rsid w:val="00D071F0"/>
    <w:rsid w:val="00D1085D"/>
    <w:rsid w:val="00D2245B"/>
    <w:rsid w:val="00D2394B"/>
    <w:rsid w:val="00D313D0"/>
    <w:rsid w:val="00D3363A"/>
    <w:rsid w:val="00D351F8"/>
    <w:rsid w:val="00D35634"/>
    <w:rsid w:val="00D50BB4"/>
    <w:rsid w:val="00D5285C"/>
    <w:rsid w:val="00D53E3B"/>
    <w:rsid w:val="00D636FC"/>
    <w:rsid w:val="00D709B4"/>
    <w:rsid w:val="00D73CE8"/>
    <w:rsid w:val="00D74D85"/>
    <w:rsid w:val="00D77DF4"/>
    <w:rsid w:val="00D94015"/>
    <w:rsid w:val="00D94AE5"/>
    <w:rsid w:val="00DA1532"/>
    <w:rsid w:val="00DA45B0"/>
    <w:rsid w:val="00DA6ED6"/>
    <w:rsid w:val="00DB377F"/>
    <w:rsid w:val="00DC3D18"/>
    <w:rsid w:val="00DC68C7"/>
    <w:rsid w:val="00DC6C4B"/>
    <w:rsid w:val="00DD4A30"/>
    <w:rsid w:val="00DD761E"/>
    <w:rsid w:val="00DF5BEB"/>
    <w:rsid w:val="00E02C90"/>
    <w:rsid w:val="00E05EEC"/>
    <w:rsid w:val="00E063D8"/>
    <w:rsid w:val="00E179F1"/>
    <w:rsid w:val="00E20ED9"/>
    <w:rsid w:val="00E3381F"/>
    <w:rsid w:val="00E616D9"/>
    <w:rsid w:val="00E61ED9"/>
    <w:rsid w:val="00E67CF5"/>
    <w:rsid w:val="00E714BA"/>
    <w:rsid w:val="00EA0C30"/>
    <w:rsid w:val="00EA39AE"/>
    <w:rsid w:val="00EA3A2C"/>
    <w:rsid w:val="00EA6694"/>
    <w:rsid w:val="00EA77AF"/>
    <w:rsid w:val="00EA7EF5"/>
    <w:rsid w:val="00EB07F4"/>
    <w:rsid w:val="00EB1D22"/>
    <w:rsid w:val="00EB7FA5"/>
    <w:rsid w:val="00EC40C7"/>
    <w:rsid w:val="00EC48F2"/>
    <w:rsid w:val="00EC5695"/>
    <w:rsid w:val="00EC7FC4"/>
    <w:rsid w:val="00EE2653"/>
    <w:rsid w:val="00EE7B76"/>
    <w:rsid w:val="00EF1D64"/>
    <w:rsid w:val="00EF2935"/>
    <w:rsid w:val="00EF4E6C"/>
    <w:rsid w:val="00EF522E"/>
    <w:rsid w:val="00EF5EA8"/>
    <w:rsid w:val="00EF6DCA"/>
    <w:rsid w:val="00EF761C"/>
    <w:rsid w:val="00F004CD"/>
    <w:rsid w:val="00F064C5"/>
    <w:rsid w:val="00F074EE"/>
    <w:rsid w:val="00F07AB8"/>
    <w:rsid w:val="00F16FFE"/>
    <w:rsid w:val="00F35F9A"/>
    <w:rsid w:val="00F36AE6"/>
    <w:rsid w:val="00F57388"/>
    <w:rsid w:val="00F75C41"/>
    <w:rsid w:val="00F80933"/>
    <w:rsid w:val="00F82CAA"/>
    <w:rsid w:val="00F90AEF"/>
    <w:rsid w:val="00F91257"/>
    <w:rsid w:val="00F946AA"/>
    <w:rsid w:val="00F94E56"/>
    <w:rsid w:val="00FA0401"/>
    <w:rsid w:val="00FA2711"/>
    <w:rsid w:val="00FA6130"/>
    <w:rsid w:val="00FC1F4D"/>
    <w:rsid w:val="00FC47E3"/>
    <w:rsid w:val="00FC5FBC"/>
    <w:rsid w:val="00FD67B1"/>
    <w:rsid w:val="00FE3A70"/>
    <w:rsid w:val="00FF1A15"/>
    <w:rsid w:val="00FF1ABB"/>
    <w:rsid w:val="00FF2F9A"/>
    <w:rsid w:val="00FF337B"/>
    <w:rsid w:val="00FF7763"/>
    <w:rsid w:val="00FF7A0A"/>
    <w:rsid w:val="02C31FEA"/>
    <w:rsid w:val="02F00BB0"/>
    <w:rsid w:val="04A9C73C"/>
    <w:rsid w:val="0514B25C"/>
    <w:rsid w:val="05ED2E40"/>
    <w:rsid w:val="06AA8764"/>
    <w:rsid w:val="06EB8356"/>
    <w:rsid w:val="070C3D7A"/>
    <w:rsid w:val="087EE864"/>
    <w:rsid w:val="09C56832"/>
    <w:rsid w:val="0A617B7C"/>
    <w:rsid w:val="0B152B94"/>
    <w:rsid w:val="0B5EF69A"/>
    <w:rsid w:val="0BB04953"/>
    <w:rsid w:val="0D6C757A"/>
    <w:rsid w:val="0D766E5F"/>
    <w:rsid w:val="0E8DCA5D"/>
    <w:rsid w:val="0EBB4F5A"/>
    <w:rsid w:val="0FA7A4FE"/>
    <w:rsid w:val="10AA7D0B"/>
    <w:rsid w:val="10AE0F21"/>
    <w:rsid w:val="116812F5"/>
    <w:rsid w:val="124CBB2F"/>
    <w:rsid w:val="12AC7B2F"/>
    <w:rsid w:val="133C7385"/>
    <w:rsid w:val="13E5AFE3"/>
    <w:rsid w:val="140A77DE"/>
    <w:rsid w:val="148CFEDE"/>
    <w:rsid w:val="1491E09E"/>
    <w:rsid w:val="15818044"/>
    <w:rsid w:val="15AE35C5"/>
    <w:rsid w:val="15E41BF1"/>
    <w:rsid w:val="174A0626"/>
    <w:rsid w:val="1816E3A2"/>
    <w:rsid w:val="188FFB50"/>
    <w:rsid w:val="1BA9F803"/>
    <w:rsid w:val="1BB552A2"/>
    <w:rsid w:val="1FC61AF5"/>
    <w:rsid w:val="1FC721AC"/>
    <w:rsid w:val="1FDB392B"/>
    <w:rsid w:val="21DDE0E6"/>
    <w:rsid w:val="23FEAF5A"/>
    <w:rsid w:val="24AEAA4E"/>
    <w:rsid w:val="25C4598F"/>
    <w:rsid w:val="264A7AAF"/>
    <w:rsid w:val="276029F0"/>
    <w:rsid w:val="27870C48"/>
    <w:rsid w:val="27D8628A"/>
    <w:rsid w:val="27E64B10"/>
    <w:rsid w:val="27F565C9"/>
    <w:rsid w:val="286CE9E0"/>
    <w:rsid w:val="29CB7E07"/>
    <w:rsid w:val="2A80F865"/>
    <w:rsid w:val="2AD1685D"/>
    <w:rsid w:val="2C3C1D1A"/>
    <w:rsid w:val="2EE55FD7"/>
    <w:rsid w:val="2F521378"/>
    <w:rsid w:val="30C7FF86"/>
    <w:rsid w:val="3248E098"/>
    <w:rsid w:val="32C25255"/>
    <w:rsid w:val="3486B907"/>
    <w:rsid w:val="35EFEED3"/>
    <w:rsid w:val="36547480"/>
    <w:rsid w:val="36682DF0"/>
    <w:rsid w:val="3689F1BE"/>
    <w:rsid w:val="3698FB35"/>
    <w:rsid w:val="36DEB9A4"/>
    <w:rsid w:val="37261AD9"/>
    <w:rsid w:val="376A2A8C"/>
    <w:rsid w:val="3850E850"/>
    <w:rsid w:val="397D61B0"/>
    <w:rsid w:val="3C0662F6"/>
    <w:rsid w:val="3C0EAA32"/>
    <w:rsid w:val="3E16ED76"/>
    <w:rsid w:val="4042D1D8"/>
    <w:rsid w:val="40C8F2F8"/>
    <w:rsid w:val="4264C359"/>
    <w:rsid w:val="43C657C9"/>
    <w:rsid w:val="446D069D"/>
    <w:rsid w:val="451642FB"/>
    <w:rsid w:val="452F6B58"/>
    <w:rsid w:val="45C4A731"/>
    <w:rsid w:val="46B2135C"/>
    <w:rsid w:val="4741AC2A"/>
    <w:rsid w:val="48E57D76"/>
    <w:rsid w:val="490ABF73"/>
    <w:rsid w:val="4A9DF2E4"/>
    <w:rsid w:val="4ACE0D3A"/>
    <w:rsid w:val="4B234C84"/>
    <w:rsid w:val="4D59F2FB"/>
    <w:rsid w:val="4DA77600"/>
    <w:rsid w:val="4EAB2469"/>
    <w:rsid w:val="51F4C603"/>
    <w:rsid w:val="541BB1B4"/>
    <w:rsid w:val="54B4EA0F"/>
    <w:rsid w:val="55A42238"/>
    <w:rsid w:val="565A1786"/>
    <w:rsid w:val="56719D92"/>
    <w:rsid w:val="5BC6D936"/>
    <w:rsid w:val="5D832E2F"/>
    <w:rsid w:val="5D93BAF8"/>
    <w:rsid w:val="5E035B02"/>
    <w:rsid w:val="5ECFF3A5"/>
    <w:rsid w:val="5FCCFC40"/>
    <w:rsid w:val="6124EC07"/>
    <w:rsid w:val="617612D5"/>
    <w:rsid w:val="62459FF8"/>
    <w:rsid w:val="630FB72A"/>
    <w:rsid w:val="63AEA7B4"/>
    <w:rsid w:val="645C8CC9"/>
    <w:rsid w:val="64E28930"/>
    <w:rsid w:val="651532FE"/>
    <w:rsid w:val="65EB799D"/>
    <w:rsid w:val="66B1035F"/>
    <w:rsid w:val="6813F172"/>
    <w:rsid w:val="688DC088"/>
    <w:rsid w:val="68A18E95"/>
    <w:rsid w:val="6906D836"/>
    <w:rsid w:val="691AA44E"/>
    <w:rsid w:val="695E4E75"/>
    <w:rsid w:val="6AF883CE"/>
    <w:rsid w:val="6B2809C5"/>
    <w:rsid w:val="6C08F102"/>
    <w:rsid w:val="6C94542F"/>
    <w:rsid w:val="6D1A754F"/>
    <w:rsid w:val="6E2E3DA0"/>
    <w:rsid w:val="6F6CE4B7"/>
    <w:rsid w:val="714BA898"/>
    <w:rsid w:val="72231A54"/>
    <w:rsid w:val="72494BD3"/>
    <w:rsid w:val="7389B6D3"/>
    <w:rsid w:val="73F629B6"/>
    <w:rsid w:val="74D8042F"/>
    <w:rsid w:val="780FA4F1"/>
    <w:rsid w:val="7B25EE6A"/>
    <w:rsid w:val="7B4C7B4A"/>
    <w:rsid w:val="7DEFAEC6"/>
    <w:rsid w:val="7E0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1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3" w:qFormat="1"/>
    <w:lsdException w:name="heading 3" w:uiPriority="9" w:unhideWhenUsed="1" w:qFormat="1"/>
    <w:lsdException w:name="heading 4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1ED9"/>
  </w:style>
  <w:style w:type="paragraph" w:styleId="Rubrik1">
    <w:name w:val="heading 1"/>
    <w:aliases w:val="KTH Rubrik 1"/>
    <w:basedOn w:val="Normal"/>
    <w:next w:val="Brdtext"/>
    <w:link w:val="Rubrik1Char"/>
    <w:uiPriority w:val="9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9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9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9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16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16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16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9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17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1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5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5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5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20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20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20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20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99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A6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005E0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A13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A139C"/>
  </w:style>
  <w:style w:type="character" w:customStyle="1" w:styleId="KommentarerChar">
    <w:name w:val="Kommentarer Char"/>
    <w:basedOn w:val="Standardstycketeckensnitt"/>
    <w:link w:val="Kommentarer"/>
    <w:uiPriority w:val="99"/>
    <w:rsid w:val="008A139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3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139C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6B4382"/>
    <w:rPr>
      <w:color w:val="808080"/>
      <w:lang w:val="sv-SE"/>
    </w:rPr>
  </w:style>
  <w:style w:type="paragraph" w:customStyle="1" w:styleId="Rubrikliten">
    <w:name w:val="Rubrik liten"/>
    <w:basedOn w:val="Rubrik2"/>
    <w:uiPriority w:val="10"/>
    <w:qFormat/>
    <w:rsid w:val="006B4382"/>
    <w:pPr>
      <w:spacing w:before="0" w:after="0" w:line="240" w:lineRule="auto"/>
    </w:pPr>
    <w:rPr>
      <w:bCs w:val="0"/>
      <w:color w:val="000000" w:themeColor="text1"/>
      <w:spacing w:val="10"/>
      <w:kern w:val="56"/>
    </w:rPr>
  </w:style>
  <w:style w:type="paragraph" w:customStyle="1" w:styleId="Dokumentnamn">
    <w:name w:val="Dokumentnamn"/>
    <w:basedOn w:val="Rubrikliten"/>
    <w:uiPriority w:val="14"/>
    <w:qFormat/>
    <w:rsid w:val="006B4382"/>
    <w:pPr>
      <w:tabs>
        <w:tab w:val="left" w:pos="6804"/>
      </w:tabs>
      <w:ind w:left="3827" w:hanging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\OFFICE\TEMPLATES\KTH_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0D4494AFF2429EACCBC00F4CD17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74874-056F-45E7-B816-BDEDED79305A}"/>
      </w:docPartPr>
      <w:docPartBody>
        <w:p w:rsidR="00BA4ED4" w:rsidRDefault="00FB0E11" w:rsidP="00FB0E11">
          <w:pPr>
            <w:pStyle w:val="AA0D4494AFF2429EACCBC00F4CD17877"/>
          </w:pPr>
          <w:r w:rsidRPr="00C869B1">
            <w:rPr>
              <w:rStyle w:val="Platshlla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11"/>
    <w:rsid w:val="00284039"/>
    <w:rsid w:val="00765295"/>
    <w:rsid w:val="00834A9D"/>
    <w:rsid w:val="00BA4ED4"/>
    <w:rsid w:val="00F82CAA"/>
    <w:rsid w:val="00F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0E11"/>
    <w:rPr>
      <w:color w:val="808080"/>
      <w:lang w:val="sv-SE"/>
    </w:rPr>
  </w:style>
  <w:style w:type="paragraph" w:customStyle="1" w:styleId="AA0D4494AFF2429EACCBC00F4CD17877">
    <w:name w:val="AA0D4494AFF2429EACCBC00F4CD17877"/>
    <w:rsid w:val="00FB0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cd3-2941-41b9-8edc-fe57b3914c1c" xsi:nil="true"/>
    <lcf76f155ced4ddcb4097134ff3c332f xmlns="f0fbe950-8133-400a-a1da-41cbb0fb62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2E72A0AD644438883FFC3BD797788" ma:contentTypeVersion="16" ma:contentTypeDescription="Skapa ett nytt dokument." ma:contentTypeScope="" ma:versionID="65ff97bb0f73e6d350681cc54003b750">
  <xsd:schema xmlns:xsd="http://www.w3.org/2001/XMLSchema" xmlns:xs="http://www.w3.org/2001/XMLSchema" xmlns:p="http://schemas.microsoft.com/office/2006/metadata/properties" xmlns:ns2="f0fbe950-8133-400a-a1da-41cbb0fb62f6" xmlns:ns3="b49f9cd3-2941-41b9-8edc-fe57b3914c1c" targetNamespace="http://schemas.microsoft.com/office/2006/metadata/properties" ma:root="true" ma:fieldsID="af5fcd62694d0203811aca5bfa825955" ns2:_="" ns3:_="">
    <xsd:import namespace="f0fbe950-8133-400a-a1da-41cbb0fb62f6"/>
    <xsd:import namespace="b49f9cd3-2941-41b9-8edc-fe57b3914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be950-8133-400a-a1da-41cbb0fb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cd3-2941-41b9-8edc-fe57b3914c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ff5f8-20c5-4277-9969-44757519e334}" ma:internalName="TaxCatchAll" ma:showField="CatchAllData" ma:web="b49f9cd3-2941-41b9-8edc-fe57b3914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D9B2-54CE-4D2F-8E4A-FD222401B538}">
  <ds:schemaRefs>
    <ds:schemaRef ds:uri="b49f9cd3-2941-41b9-8edc-fe57b3914c1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f0fbe950-8133-400a-a1da-41cbb0fb62f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F40AA3-668E-4DDB-BBA1-0C09AD0C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be950-8133-400a-a1da-41cbb0fb62f6"/>
    <ds:schemaRef ds:uri="b49f9cd3-2941-41b9-8edc-fe57b3914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3C906-CAE0-430F-817C-243F31FC9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B52EA-465D-44E9-8264-1B65708A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KTH_Grundmall</Template>
  <TotalTime>0</TotalTime>
  <Pages>15</Pages>
  <Words>2333</Words>
  <Characters>12367</Characters>
  <Application>Microsoft Office Word</Application>
  <DocSecurity>0</DocSecurity>
  <Lines>103</Lines>
  <Paragraphs>29</Paragraphs>
  <ScaleCrop>false</ScaleCrop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2024-09-09T09:02:00Z</dcterms:created>
  <dcterms:modified xsi:type="dcterms:W3CDTF">2024-09-09T09:02:00Z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0x0101006B92E72A0AD644438883FFC3BD797788</vt:lpwstr>
  </property>
  <property fmtid="{D5CDD505-2E9C-101B-9397-08002B2CF9AE}" pid="3" name="MediaServiceImageTags">
    <vt:lpwstr/>
  </property>
</Properties>
</file>